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8" w:rsidRDefault="004061A8" w:rsidP="004061A8">
      <w:pPr>
        <w:pStyle w:val="Heading1"/>
      </w:pPr>
      <w:proofErr w:type="spellStart"/>
      <w:r>
        <w:t>Aff</w:t>
      </w:r>
      <w:proofErr w:type="spellEnd"/>
      <w:r>
        <w:t xml:space="preserve"> v. OU</w:t>
      </w:r>
    </w:p>
    <w:p w:rsidR="004061A8" w:rsidRDefault="004061A8" w:rsidP="004061A8"/>
    <w:p w:rsidR="004061A8" w:rsidRDefault="004061A8" w:rsidP="004061A8"/>
    <w:p w:rsidR="004061A8" w:rsidRDefault="004061A8" w:rsidP="004061A8">
      <w:pPr>
        <w:pStyle w:val="Heading2"/>
      </w:pPr>
      <w:r>
        <w:lastRenderedPageBreak/>
        <w:t>1ac</w:t>
      </w:r>
    </w:p>
    <w:p w:rsidR="004061A8" w:rsidRPr="004061A8" w:rsidRDefault="004061A8" w:rsidP="004061A8"/>
    <w:p w:rsidR="007E30B2" w:rsidRPr="00C011FC" w:rsidRDefault="007E30B2" w:rsidP="007E30B2">
      <w:pPr>
        <w:pStyle w:val="Heading3"/>
        <w:rPr>
          <w:rFonts w:cs="Times New Roman"/>
        </w:rPr>
      </w:pPr>
      <w:r w:rsidRPr="00C011FC">
        <w:rPr>
          <w:rFonts w:cs="Times New Roman"/>
        </w:rPr>
        <w:lastRenderedPageBreak/>
        <w:t>Plan</w:t>
      </w:r>
    </w:p>
    <w:p w:rsidR="007E30B2" w:rsidRPr="00C011FC" w:rsidRDefault="007E30B2" w:rsidP="007E30B2">
      <w:pPr>
        <w:pStyle w:val="Heading4"/>
        <w:rPr>
          <w:rFonts w:cs="Times New Roman"/>
          <w:sz w:val="16"/>
        </w:rPr>
      </w:pPr>
      <w:r w:rsidRPr="00C011FC">
        <w:rPr>
          <w:rFonts w:cs="Times New Roman"/>
        </w:rPr>
        <w:t xml:space="preserve">Text: The United States Federal Government should establish judicial review of targeted killing by drones. </w:t>
      </w:r>
    </w:p>
    <w:p w:rsidR="007E30B2" w:rsidRPr="00C011FC" w:rsidRDefault="007E30B2" w:rsidP="007E30B2">
      <w:pPr>
        <w:rPr>
          <w:rFonts w:cs="Times New Roman"/>
        </w:rPr>
      </w:pPr>
    </w:p>
    <w:p w:rsidR="007E30B2" w:rsidRPr="00C011FC" w:rsidRDefault="007E30B2" w:rsidP="007E30B2">
      <w:pPr>
        <w:pStyle w:val="Heading3"/>
        <w:rPr>
          <w:rFonts w:cs="Times New Roman"/>
        </w:rPr>
      </w:pPr>
      <w:r w:rsidRPr="00C011FC">
        <w:rPr>
          <w:rFonts w:cs="Times New Roman"/>
        </w:rPr>
        <w:lastRenderedPageBreak/>
        <w:t>Contention 1</w:t>
      </w:r>
    </w:p>
    <w:p w:rsidR="007E30B2" w:rsidRPr="00C011FC" w:rsidRDefault="007E30B2" w:rsidP="007E30B2">
      <w:pPr>
        <w:rPr>
          <w:rStyle w:val="StyleStyleBold12pt"/>
          <w:rFonts w:cs="Times New Roman"/>
        </w:rPr>
      </w:pPr>
      <w:r w:rsidRPr="00C011FC">
        <w:rPr>
          <w:rStyle w:val="StyleStyleBold12pt"/>
          <w:rFonts w:cs="Times New Roman"/>
        </w:rPr>
        <w:t>Contention 1 – Accountability</w:t>
      </w:r>
    </w:p>
    <w:p w:rsidR="007E30B2" w:rsidRPr="00C011FC" w:rsidRDefault="007E30B2" w:rsidP="007E30B2">
      <w:pPr>
        <w:pStyle w:val="Heading4"/>
        <w:rPr>
          <w:rFonts w:cs="Times New Roman"/>
        </w:rPr>
      </w:pPr>
      <w:r w:rsidRPr="00C011FC">
        <w:rPr>
          <w:rFonts w:cs="Times New Roman"/>
        </w:rPr>
        <w:t>Drone proliferation is coming – accountability is critical to prevent conflict.</w:t>
      </w:r>
    </w:p>
    <w:p w:rsidR="007E30B2" w:rsidRPr="00C011FC" w:rsidRDefault="007E30B2" w:rsidP="007E30B2">
      <w:pPr>
        <w:rPr>
          <w:rStyle w:val="StyleStyleBold12pt"/>
          <w:rFonts w:cs="Times New Roman"/>
        </w:rPr>
      </w:pPr>
      <w:r w:rsidRPr="00C011FC">
        <w:rPr>
          <w:rStyle w:val="StyleStyleBold12pt"/>
          <w:rFonts w:cs="Times New Roman"/>
          <w:highlight w:val="cyan"/>
        </w:rPr>
        <w:t>Ingersoll and Kelley</w:t>
      </w:r>
      <w:r w:rsidRPr="00C011FC">
        <w:rPr>
          <w:rStyle w:val="StyleStyleBold12pt"/>
          <w:rFonts w:cs="Times New Roman"/>
        </w:rPr>
        <w:t>, Business Insider, 1-9-</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 xml:space="preserve">[Geoffrey and Michael, “America Is Setting </w:t>
      </w:r>
      <w:proofErr w:type="gramStart"/>
      <w:r w:rsidRPr="00C011FC">
        <w:rPr>
          <w:rFonts w:cs="Times New Roman"/>
        </w:rPr>
        <w:t>A</w:t>
      </w:r>
      <w:proofErr w:type="gramEnd"/>
      <w:r w:rsidRPr="00C011FC">
        <w:rPr>
          <w:rFonts w:cs="Times New Roman"/>
        </w:rPr>
        <w:t xml:space="preserve"> Dangerous Precedent For The Drone Age” </w:t>
      </w:r>
      <w:hyperlink r:id="rId11" w:history="1">
        <w:r w:rsidRPr="00C011FC">
          <w:rPr>
            <w:rStyle w:val="Hyperlink"/>
            <w:rFonts w:cs="Times New Roman"/>
          </w:rPr>
          <w:t>http://www.businessinsider.com/america-is-setting-a-dangerous-precedent-for-the-drone-age-2013-1</w:t>
        </w:r>
      </w:hyperlink>
    </w:p>
    <w:p w:rsidR="007E30B2" w:rsidRPr="00C011FC" w:rsidRDefault="007E30B2" w:rsidP="007E30B2">
      <w:pPr>
        <w:rPr>
          <w:rFonts w:cs="Times New Roman"/>
        </w:rPr>
      </w:pPr>
    </w:p>
    <w:p w:rsidR="007E30B2" w:rsidRDefault="007E30B2" w:rsidP="007E30B2">
      <w:r w:rsidRPr="007E30B2">
        <w:t xml:space="preserve">The decisions America makes today regarding drone policy could come back to haunt it sooner </w:t>
      </w:r>
    </w:p>
    <w:p w:rsidR="007E30B2" w:rsidRDefault="007E30B2" w:rsidP="007E30B2">
      <w:r>
        <w:t>AND</w:t>
      </w:r>
    </w:p>
    <w:p w:rsidR="007E30B2" w:rsidRPr="007E30B2" w:rsidRDefault="007E30B2" w:rsidP="007E30B2">
      <w:proofErr w:type="gramStart"/>
      <w:r w:rsidRPr="007E30B2">
        <w:t>is</w:t>
      </w:r>
      <w:proofErr w:type="gramEnd"/>
      <w:r w:rsidRPr="007E30B2">
        <w:t xml:space="preserve"> waging its fight against terrorism in accordance with the rule of law."</w:t>
      </w:r>
    </w:p>
    <w:p w:rsidR="007E30B2" w:rsidRPr="00C011FC" w:rsidRDefault="007E30B2" w:rsidP="007E30B2">
      <w:pPr>
        <w:pStyle w:val="Heading4"/>
        <w:rPr>
          <w:rFonts w:cs="Times New Roman"/>
        </w:rPr>
      </w:pPr>
      <w:r w:rsidRPr="00C011FC">
        <w:rPr>
          <w:rFonts w:cs="Times New Roman"/>
        </w:rPr>
        <w:t>Drone conflict escalates.</w:t>
      </w:r>
    </w:p>
    <w:p w:rsidR="007E30B2" w:rsidRPr="00C011FC" w:rsidRDefault="007E30B2" w:rsidP="007E30B2">
      <w:pPr>
        <w:rPr>
          <w:rStyle w:val="StyleStyleBold12pt"/>
          <w:rFonts w:cs="Times New Roman"/>
        </w:rPr>
      </w:pPr>
      <w:r w:rsidRPr="00C011FC">
        <w:rPr>
          <w:rStyle w:val="StyleStyleBold12pt"/>
          <w:rFonts w:cs="Times New Roman"/>
          <w:highlight w:val="cyan"/>
        </w:rPr>
        <w:t>Cronin</w:t>
      </w:r>
      <w:r w:rsidRPr="00C011FC">
        <w:rPr>
          <w:rStyle w:val="StyleStyleBold12pt"/>
          <w:rFonts w:cs="Times New Roman"/>
        </w:rPr>
        <w:t xml:space="preserve">, George Mason University public policy professor, </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 xml:space="preserve">[Audrey </w:t>
      </w:r>
      <w:proofErr w:type="spellStart"/>
      <w:r w:rsidRPr="00C011FC">
        <w:rPr>
          <w:rFonts w:cs="Times New Roman"/>
        </w:rPr>
        <w:t>Kurth</w:t>
      </w:r>
      <w:proofErr w:type="spellEnd"/>
      <w:r w:rsidRPr="00C011FC">
        <w:rPr>
          <w:rFonts w:cs="Times New Roman"/>
        </w:rPr>
        <w:t xml:space="preserve">, Foreign Affairs, Jul/Aug 2013, </w:t>
      </w:r>
      <w:proofErr w:type="spellStart"/>
      <w:r w:rsidRPr="00C011FC">
        <w:rPr>
          <w:rFonts w:cs="Times New Roman"/>
        </w:rPr>
        <w:t>Vol</w:t>
      </w:r>
      <w:proofErr w:type="spellEnd"/>
      <w:r w:rsidRPr="00C011FC">
        <w:rPr>
          <w:rFonts w:cs="Times New Roman"/>
        </w:rPr>
        <w:t xml:space="preserve"> 92 Issue 4, “Why Drones Fail” </w:t>
      </w:r>
      <w:proofErr w:type="spellStart"/>
      <w:r w:rsidRPr="00C011FC">
        <w:rPr>
          <w:rFonts w:cs="Times New Roman"/>
        </w:rPr>
        <w:t>Ebsco</w:t>
      </w:r>
      <w:proofErr w:type="spellEnd"/>
      <w:r w:rsidRPr="00C011FC">
        <w:rPr>
          <w:rFonts w:cs="Times New Roman"/>
        </w:rPr>
        <w:t>, accessed 6-30-13, TAP]</w:t>
      </w:r>
    </w:p>
    <w:p w:rsidR="007E30B2" w:rsidRPr="00C011FC" w:rsidRDefault="007E30B2" w:rsidP="007E30B2">
      <w:pPr>
        <w:rPr>
          <w:rFonts w:cs="Times New Roman"/>
        </w:rPr>
      </w:pPr>
    </w:p>
    <w:p w:rsidR="007E30B2" w:rsidRDefault="007E30B2" w:rsidP="007E30B2">
      <w:r w:rsidRPr="007E30B2">
        <w:t xml:space="preserve">The sometimes contradictory demands of the American people -- perfect security at home without burdensome </w:t>
      </w:r>
    </w:p>
    <w:p w:rsidR="007E30B2" w:rsidRDefault="007E30B2" w:rsidP="007E30B2">
      <w:r>
        <w:t>AND</w:t>
      </w:r>
    </w:p>
    <w:p w:rsidR="007E30B2" w:rsidRPr="007E30B2" w:rsidRDefault="007E30B2" w:rsidP="007E30B2">
      <w:r w:rsidRPr="007E30B2">
        <w:t xml:space="preserve">-- </w:t>
      </w:r>
      <w:proofErr w:type="gramStart"/>
      <w:r w:rsidRPr="007E30B2">
        <w:t>then</w:t>
      </w:r>
      <w:proofErr w:type="gramEnd"/>
      <w:r w:rsidRPr="007E30B2">
        <w:t xml:space="preserve"> al Qaeda will be the least of the United States' worries.</w:t>
      </w:r>
    </w:p>
    <w:p w:rsidR="007E30B2" w:rsidRPr="00C011FC" w:rsidRDefault="007E30B2" w:rsidP="007E30B2">
      <w:pPr>
        <w:rPr>
          <w:rFonts w:cs="Times New Roman"/>
        </w:rPr>
      </w:pPr>
    </w:p>
    <w:p w:rsidR="007E30B2" w:rsidRPr="00C011FC" w:rsidRDefault="007E30B2" w:rsidP="007E30B2">
      <w:pPr>
        <w:pStyle w:val="Heading4"/>
        <w:rPr>
          <w:rFonts w:cs="Times New Roman"/>
        </w:rPr>
      </w:pPr>
      <w:r w:rsidRPr="00C011FC">
        <w:rPr>
          <w:rFonts w:cs="Times New Roman"/>
        </w:rPr>
        <w:t>Accountability allows the US to shape international norms.</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Whibley</w:t>
      </w:r>
      <w:proofErr w:type="spellEnd"/>
      <w:r w:rsidRPr="00C011FC">
        <w:rPr>
          <w:rStyle w:val="StyleStyleBold12pt"/>
          <w:rFonts w:cs="Times New Roman"/>
        </w:rPr>
        <w:t>, Victoria University of Wellington international relations MA, 2-6-</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 xml:space="preserve">[James, Georgetown journal of international affairs, “The Proliferation of Drone Warfare: The Weakening of Norms and International Precedent” </w:t>
      </w:r>
      <w:hyperlink r:id="rId12" w:history="1">
        <w:r w:rsidRPr="00C011FC">
          <w:rPr>
            <w:rStyle w:val="Hyperlink"/>
            <w:rFonts w:cs="Times New Roman"/>
          </w:rPr>
          <w:t>http://journal.georgetown.edu/2013/02/06/the-proliferation-of-drone-warfare-the-weakening-of-norms-and-international-precedent-by-james-whibley/</w:t>
        </w:r>
      </w:hyperlink>
      <w:r w:rsidRPr="00C011FC">
        <w:rPr>
          <w:rFonts w:cs="Times New Roman"/>
        </w:rPr>
        <w:t>, accessed 7-29-13, TAP]</w:t>
      </w:r>
    </w:p>
    <w:p w:rsidR="007E30B2" w:rsidRPr="00C011FC" w:rsidRDefault="007E30B2" w:rsidP="007E30B2">
      <w:pPr>
        <w:rPr>
          <w:rFonts w:cs="Times New Roman"/>
        </w:rPr>
      </w:pPr>
    </w:p>
    <w:p w:rsidR="007E30B2" w:rsidRDefault="007E30B2" w:rsidP="007E30B2">
      <w:r w:rsidRPr="007E30B2">
        <w:t xml:space="preserve">If drones are destined to proliferate, the more important issue may become whether American </w:t>
      </w:r>
    </w:p>
    <w:p w:rsidR="007E30B2" w:rsidRDefault="007E30B2" w:rsidP="007E30B2">
      <w:r>
        <w:t>AND</w:t>
      </w:r>
    </w:p>
    <w:p w:rsidR="007E30B2" w:rsidRPr="007E30B2" w:rsidRDefault="007E30B2" w:rsidP="007E30B2">
      <w:r w:rsidRPr="007E30B2">
        <w:t>, then surely China or Russia possessing such a program would be terrifying.</w:t>
      </w:r>
    </w:p>
    <w:p w:rsidR="007E30B2" w:rsidRPr="00C011FC" w:rsidRDefault="007E30B2" w:rsidP="007E30B2">
      <w:pPr>
        <w:rPr>
          <w:rFonts w:cs="Times New Roman"/>
        </w:rPr>
      </w:pPr>
    </w:p>
    <w:p w:rsidR="007E30B2" w:rsidRPr="00C011FC" w:rsidRDefault="007E30B2" w:rsidP="007E30B2">
      <w:pPr>
        <w:pStyle w:val="Heading4"/>
        <w:rPr>
          <w:rFonts w:cs="Times New Roman"/>
        </w:rPr>
      </w:pPr>
      <w:r w:rsidRPr="00C011FC">
        <w:rPr>
          <w:rFonts w:cs="Times New Roman"/>
        </w:rPr>
        <w:t>Accountability also gives the US leverage to pressure other countries into using best practices.</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Zenko</w:t>
      </w:r>
      <w:proofErr w:type="spellEnd"/>
      <w:r w:rsidRPr="00C011FC">
        <w:rPr>
          <w:rStyle w:val="StyleStyleBold12pt"/>
          <w:rFonts w:cs="Times New Roman"/>
        </w:rPr>
        <w:t xml:space="preserve">, CFR Center for Preventive Action Douglas Dillon fellow, </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[Micah, Council Special Report No. 65, January 2013, “Reforming U.S. Drone Strike Policies”</w:t>
      </w:r>
      <w:hyperlink r:id="rId13" w:history="1">
        <w:r w:rsidRPr="00C011FC">
          <w:rPr>
            <w:rStyle w:val="Hyperlink"/>
            <w:rFonts w:cs="Times New Roman"/>
          </w:rPr>
          <w:t>http://www.foreignpolicy.com/articles/2013/04/16/clip_the_agencys_wings_cia_drones?page=full</w:t>
        </w:r>
      </w:hyperlink>
      <w:r w:rsidRPr="00C011FC">
        <w:rPr>
          <w:rFonts w:cs="Times New Roman"/>
        </w:rPr>
        <w:t xml:space="preserve"> p.24-5, accessed 6-20-13, TAP]</w:t>
      </w:r>
    </w:p>
    <w:p w:rsidR="007E30B2" w:rsidRPr="00C011FC" w:rsidRDefault="007E30B2" w:rsidP="007E30B2">
      <w:pPr>
        <w:rPr>
          <w:rFonts w:cs="Times New Roman"/>
        </w:rPr>
      </w:pPr>
    </w:p>
    <w:p w:rsidR="007E30B2" w:rsidRDefault="007E30B2" w:rsidP="007E30B2">
      <w:r w:rsidRPr="007E30B2">
        <w:t xml:space="preserve">Beyond the United States, drones are proliferating even as they are¶ becoming increasingly </w:t>
      </w:r>
    </w:p>
    <w:p w:rsidR="007E30B2" w:rsidRDefault="007E30B2" w:rsidP="007E30B2">
      <w:r>
        <w:t>AND</w:t>
      </w:r>
    </w:p>
    <w:p w:rsidR="007E30B2" w:rsidRPr="007E30B2" w:rsidRDefault="007E30B2" w:rsidP="007E30B2">
      <w:proofErr w:type="gramStart"/>
      <w:r w:rsidRPr="007E30B2">
        <w:t>likely</w:t>
      </w:r>
      <w:proofErr w:type="gramEnd"/>
      <w:r w:rsidRPr="007E30B2">
        <w:t xml:space="preserve"> to use lethal force against the United States¶ and its allies.</w:t>
      </w:r>
    </w:p>
    <w:p w:rsidR="007E30B2" w:rsidRPr="00C011FC" w:rsidRDefault="007E30B2" w:rsidP="007E30B2">
      <w:pPr>
        <w:rPr>
          <w:rFonts w:cs="Times New Roman"/>
          <w:sz w:val="16"/>
        </w:rPr>
      </w:pPr>
    </w:p>
    <w:p w:rsidR="007E30B2" w:rsidRPr="00C011FC" w:rsidRDefault="007E30B2" w:rsidP="007E30B2">
      <w:pPr>
        <w:pStyle w:val="Heading4"/>
        <w:rPr>
          <w:rFonts w:cs="Times New Roman"/>
        </w:rPr>
      </w:pPr>
      <w:r w:rsidRPr="00C011FC">
        <w:rPr>
          <w:rFonts w:cs="Times New Roman"/>
        </w:rPr>
        <w:lastRenderedPageBreak/>
        <w:t xml:space="preserve">Drones will trigger regional wars in the South and East China Seas – lack of norms causes </w:t>
      </w:r>
      <w:proofErr w:type="spellStart"/>
      <w:r w:rsidRPr="00C011FC">
        <w:rPr>
          <w:rFonts w:cs="Times New Roman"/>
        </w:rPr>
        <w:t>miscalc</w:t>
      </w:r>
      <w:proofErr w:type="spellEnd"/>
      <w:r w:rsidRPr="00C011FC">
        <w:rPr>
          <w:rFonts w:cs="Times New Roman"/>
        </w:rPr>
        <w:t>.</w:t>
      </w:r>
    </w:p>
    <w:p w:rsidR="007E30B2" w:rsidRPr="00C011FC" w:rsidRDefault="007E30B2" w:rsidP="007E30B2">
      <w:pPr>
        <w:rPr>
          <w:rStyle w:val="StyleStyleBold12pt"/>
          <w:rFonts w:cs="Times New Roman"/>
        </w:rPr>
      </w:pPr>
      <w:r w:rsidRPr="00C011FC">
        <w:rPr>
          <w:rStyle w:val="StyleStyleBold12pt"/>
          <w:rFonts w:cs="Times New Roman"/>
          <w:highlight w:val="cyan"/>
        </w:rPr>
        <w:t>Brimley et al</w:t>
      </w:r>
      <w:r w:rsidRPr="00C011FC">
        <w:rPr>
          <w:rStyle w:val="StyleStyleBold12pt"/>
          <w:rFonts w:cs="Times New Roman"/>
        </w:rPr>
        <w:t>, Center for a New American Security vice president, 9-17-</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[Shawn, Ben Fitzgerald, CNAS Tech and National Security program, and Ely Ratner, CNAS Asia program deputy director, “The Drone War Comes to Asia” http://www.foreignpolicy.com/articles/2013/09/17/the_drone_war_comes_to_asia?page=full, accessed 9-18-13, TAP]</w:t>
      </w:r>
    </w:p>
    <w:p w:rsidR="007E30B2" w:rsidRPr="00C011FC" w:rsidRDefault="007E30B2" w:rsidP="007E30B2">
      <w:pPr>
        <w:rPr>
          <w:rFonts w:cs="Times New Roman"/>
        </w:rPr>
      </w:pPr>
    </w:p>
    <w:p w:rsidR="007E30B2" w:rsidRDefault="007E30B2" w:rsidP="007E30B2">
      <w:r w:rsidRPr="007E30B2">
        <w:t xml:space="preserve">It's now been a year since Japan's previously ruling liberal government purchased three of the </w:t>
      </w:r>
    </w:p>
    <w:p w:rsidR="007E30B2" w:rsidRDefault="007E30B2" w:rsidP="007E30B2">
      <w:r>
        <w:t>AND</w:t>
      </w:r>
    </w:p>
    <w:p w:rsidR="007E30B2" w:rsidRPr="007E30B2" w:rsidRDefault="007E30B2" w:rsidP="007E30B2">
      <w:proofErr w:type="gramStart"/>
      <w:r w:rsidRPr="007E30B2">
        <w:t>but</w:t>
      </w:r>
      <w:proofErr w:type="gramEnd"/>
      <w:r w:rsidRPr="007E30B2">
        <w:t xml:space="preserve"> the lack of well-established norms for their use in conflict..</w:t>
      </w:r>
    </w:p>
    <w:p w:rsidR="007E30B2" w:rsidRPr="00C011FC" w:rsidRDefault="007E30B2" w:rsidP="007E30B2">
      <w:pPr>
        <w:rPr>
          <w:rFonts w:cs="Times New Roman"/>
          <w:sz w:val="12"/>
        </w:rPr>
      </w:pPr>
    </w:p>
    <w:p w:rsidR="007E30B2" w:rsidRPr="00C011FC" w:rsidRDefault="007E30B2" w:rsidP="007E30B2">
      <w:pPr>
        <w:pStyle w:val="Heading4"/>
        <w:rPr>
          <w:rFonts w:cs="Times New Roman"/>
        </w:rPr>
      </w:pPr>
      <w:r w:rsidRPr="00C011FC">
        <w:rPr>
          <w:rFonts w:cs="Times New Roman"/>
        </w:rPr>
        <w:t>Escalation is likely – collapses the economy</w:t>
      </w:r>
    </w:p>
    <w:p w:rsidR="007E30B2" w:rsidRPr="00C011FC" w:rsidRDefault="007E30B2" w:rsidP="007E30B2">
      <w:pPr>
        <w:rPr>
          <w:rStyle w:val="StyleStyleBold12pt"/>
          <w:rFonts w:cs="Times New Roman"/>
        </w:rPr>
      </w:pPr>
      <w:r w:rsidRPr="00C011FC">
        <w:rPr>
          <w:rStyle w:val="StyleStyleBold12pt"/>
          <w:rFonts w:cs="Times New Roman"/>
          <w:highlight w:val="cyan"/>
        </w:rPr>
        <w:t>Cronin</w:t>
      </w:r>
      <w:r w:rsidRPr="00C011FC">
        <w:rPr>
          <w:rStyle w:val="StyleStyleBold12pt"/>
          <w:rFonts w:cs="Times New Roman"/>
        </w:rPr>
        <w:t>, Center for New American Security Asia-Pacific security program senior director, 9-7-</w:t>
      </w:r>
      <w:r w:rsidRPr="00C011FC">
        <w:rPr>
          <w:rStyle w:val="StyleStyleBold12pt"/>
          <w:rFonts w:cs="Times New Roman"/>
          <w:highlight w:val="cyan"/>
        </w:rPr>
        <w:t>12</w:t>
      </w:r>
    </w:p>
    <w:p w:rsidR="007E30B2" w:rsidRPr="00C011FC" w:rsidRDefault="007E30B2" w:rsidP="007E30B2">
      <w:pPr>
        <w:rPr>
          <w:rFonts w:cs="Times New Roman"/>
        </w:rPr>
      </w:pPr>
      <w:r w:rsidRPr="00C011FC">
        <w:rPr>
          <w:rFonts w:cs="Times New Roman"/>
        </w:rPr>
        <w:t xml:space="preserve">[Patrick, “Averting Conflict in the South China Sea” </w:t>
      </w:r>
      <w:hyperlink r:id="rId14" w:history="1">
        <w:r w:rsidRPr="00C011FC">
          <w:rPr>
            <w:rStyle w:val="Hyperlink"/>
            <w:rFonts w:cs="Times New Roman"/>
          </w:rPr>
          <w:t>http://www.chinausfocus.com/peace-security/averting-conflict-in-the-south-china-sea/</w:t>
        </w:r>
      </w:hyperlink>
      <w:r w:rsidRPr="00C011FC">
        <w:rPr>
          <w:rFonts w:cs="Times New Roman"/>
        </w:rPr>
        <w:t>, accessed 10-29-12, TAP]</w:t>
      </w:r>
    </w:p>
    <w:p w:rsidR="007E30B2" w:rsidRPr="00C011FC" w:rsidRDefault="007E30B2" w:rsidP="007E30B2">
      <w:pPr>
        <w:rPr>
          <w:rFonts w:cs="Times New Roman"/>
        </w:rPr>
      </w:pPr>
      <w:r w:rsidRPr="00C011FC">
        <w:rPr>
          <w:rFonts w:cs="Times New Roman"/>
        </w:rPr>
        <w:t xml:space="preserve"> </w:t>
      </w:r>
    </w:p>
    <w:p w:rsidR="007E30B2" w:rsidRDefault="007E30B2" w:rsidP="007E30B2">
      <w:r w:rsidRPr="007E30B2">
        <w:t>Despite rising tensions over the South China Sea, conflict can and should be averted</w:t>
      </w:r>
    </w:p>
    <w:p w:rsidR="007E30B2" w:rsidRDefault="007E30B2" w:rsidP="007E30B2">
      <w:r>
        <w:t>AND</w:t>
      </w:r>
    </w:p>
    <w:p w:rsidR="007E30B2" w:rsidRPr="007E30B2" w:rsidRDefault="007E30B2" w:rsidP="007E30B2">
      <w:proofErr w:type="gramStart"/>
      <w:r w:rsidRPr="007E30B2">
        <w:t>the</w:t>
      </w:r>
      <w:proofErr w:type="gramEnd"/>
      <w:r w:rsidRPr="007E30B2">
        <w:t xml:space="preserve"> South China Sea will only be harnessed when there is such cooperation. </w:t>
      </w:r>
    </w:p>
    <w:p w:rsidR="007E30B2" w:rsidRPr="00C011FC" w:rsidRDefault="007E30B2" w:rsidP="007E30B2">
      <w:pPr>
        <w:pStyle w:val="Heading4"/>
        <w:rPr>
          <w:rFonts w:cs="Times New Roman"/>
        </w:rPr>
      </w:pPr>
      <w:r w:rsidRPr="00C011FC">
        <w:rPr>
          <w:rFonts w:cs="Times New Roman"/>
        </w:rPr>
        <w:t>Economic collapse leads to global war.</w:t>
      </w:r>
    </w:p>
    <w:p w:rsidR="007E30B2" w:rsidRPr="00C011FC" w:rsidRDefault="007E30B2" w:rsidP="007E30B2">
      <w:pPr>
        <w:rPr>
          <w:rFonts w:cs="Times New Roman"/>
        </w:rPr>
      </w:pPr>
      <w:r w:rsidRPr="00C011FC">
        <w:rPr>
          <w:rStyle w:val="StyleStyleBold12pt"/>
          <w:rFonts w:cs="Times New Roman"/>
          <w:highlight w:val="cyan"/>
        </w:rPr>
        <w:t>Lind</w:t>
      </w:r>
      <w:r w:rsidRPr="00C011FC">
        <w:rPr>
          <w:rFonts w:cs="Times New Roman"/>
          <w:b/>
          <w:sz w:val="24"/>
          <w:highlight w:val="cyan"/>
        </w:rPr>
        <w:t xml:space="preserve">, </w:t>
      </w:r>
      <w:r w:rsidRPr="00C011FC">
        <w:rPr>
          <w:rFonts w:cs="Times New Roman"/>
          <w:b/>
          <w:sz w:val="24"/>
        </w:rPr>
        <w:t>New America Foundation Economic Growth Program Policy Director</w:t>
      </w:r>
      <w:r w:rsidRPr="00C011FC">
        <w:rPr>
          <w:rFonts w:cs="Times New Roman"/>
        </w:rPr>
        <w:t>, 5/11/</w:t>
      </w:r>
      <w:r w:rsidRPr="00C011FC">
        <w:rPr>
          <w:rStyle w:val="StyleStyleBold12pt"/>
          <w:rFonts w:cs="Times New Roman"/>
        </w:rPr>
        <w:t>20</w:t>
      </w:r>
      <w:r w:rsidRPr="00C011FC">
        <w:rPr>
          <w:rStyle w:val="StyleStyleBold12pt"/>
          <w:rFonts w:cs="Times New Roman"/>
          <w:highlight w:val="cyan"/>
        </w:rPr>
        <w:t>10</w:t>
      </w:r>
    </w:p>
    <w:p w:rsidR="007E30B2" w:rsidRPr="00C011FC" w:rsidRDefault="007E30B2" w:rsidP="007E30B2">
      <w:pPr>
        <w:rPr>
          <w:rFonts w:cs="Times New Roman"/>
        </w:rPr>
      </w:pPr>
      <w:r w:rsidRPr="00C011FC">
        <w:rPr>
          <w:rFonts w:cs="Times New Roman"/>
        </w:rPr>
        <w:t>[Michael, "Will the great recession lead to World War IV</w:t>
      </w:r>
      <w:proofErr w:type="gramStart"/>
      <w:r w:rsidRPr="00C011FC">
        <w:rPr>
          <w:rFonts w:cs="Times New Roman"/>
        </w:rPr>
        <w:t>?,</w:t>
      </w:r>
      <w:proofErr w:type="gramEnd"/>
      <w:r w:rsidRPr="00C011FC">
        <w:rPr>
          <w:rFonts w:cs="Times New Roman"/>
        </w:rPr>
        <w:t>" http://www.salon.com/news/economics/index.html?story=/opinion/feature/2010/05/11/great_recession_world_war_iv]</w:t>
      </w:r>
    </w:p>
    <w:p w:rsidR="007E30B2" w:rsidRPr="00C011FC" w:rsidRDefault="007E30B2" w:rsidP="007E30B2">
      <w:pPr>
        <w:rPr>
          <w:rFonts w:cs="Times New Roman"/>
        </w:rPr>
      </w:pPr>
    </w:p>
    <w:p w:rsidR="007E30B2" w:rsidRDefault="007E30B2" w:rsidP="007E30B2">
      <w:r w:rsidRPr="007E30B2">
        <w:t xml:space="preserve">If history is any guide, an era of global economic stagnation will help the </w:t>
      </w:r>
    </w:p>
    <w:p w:rsidR="007E30B2" w:rsidRDefault="007E30B2" w:rsidP="007E30B2">
      <w:r>
        <w:t>AND</w:t>
      </w:r>
    </w:p>
    <w:p w:rsidR="007E30B2" w:rsidRPr="007E30B2" w:rsidRDefault="007E30B2" w:rsidP="007E30B2">
      <w:r w:rsidRPr="007E30B2">
        <w:t xml:space="preserve">Eurasia, </w:t>
      </w:r>
      <w:proofErr w:type="spellStart"/>
      <w:r w:rsidRPr="007E30B2">
        <w:t>Eastasia</w:t>
      </w:r>
      <w:proofErr w:type="spellEnd"/>
      <w:r w:rsidRPr="007E30B2">
        <w:t xml:space="preserve"> and Oceania in 1984 </w:t>
      </w:r>
      <w:proofErr w:type="gramStart"/>
      <w:r w:rsidRPr="007E30B2">
        <w:t>is</w:t>
      </w:r>
      <w:proofErr w:type="gramEnd"/>
      <w:r w:rsidRPr="007E30B2">
        <w:t xml:space="preserve"> all too easy to imagine.</w:t>
      </w:r>
    </w:p>
    <w:p w:rsidR="007E30B2" w:rsidRPr="00C011FC" w:rsidRDefault="007E30B2" w:rsidP="007E30B2">
      <w:pPr>
        <w:pStyle w:val="Heading4"/>
        <w:rPr>
          <w:rFonts w:cs="Times New Roman"/>
        </w:rPr>
      </w:pPr>
      <w:r w:rsidRPr="00C011FC">
        <w:rPr>
          <w:rFonts w:cs="Times New Roman"/>
        </w:rPr>
        <w:t>Asian instability escalates to nuclear war.</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Landay</w:t>
      </w:r>
      <w:proofErr w:type="spellEnd"/>
      <w:r w:rsidRPr="00C011FC">
        <w:rPr>
          <w:rStyle w:val="StyleStyleBold12pt"/>
          <w:rFonts w:cs="Times New Roman"/>
        </w:rPr>
        <w:t xml:space="preserve">, National Security and Intelligence Correspondent, </w:t>
      </w:r>
      <w:r w:rsidRPr="00C011FC">
        <w:rPr>
          <w:rStyle w:val="StyleStyleBold12pt"/>
          <w:rFonts w:cs="Times New Roman"/>
          <w:highlight w:val="cyan"/>
        </w:rPr>
        <w:t>2K</w:t>
      </w:r>
    </w:p>
    <w:p w:rsidR="007E30B2" w:rsidRPr="00C011FC" w:rsidRDefault="007E30B2" w:rsidP="007E30B2">
      <w:pPr>
        <w:rPr>
          <w:rFonts w:cs="Times New Roman"/>
        </w:rPr>
      </w:pPr>
      <w:r w:rsidRPr="00C011FC">
        <w:rPr>
          <w:rFonts w:cs="Times New Roman"/>
        </w:rPr>
        <w:t xml:space="preserve">(Jonathan S., “Top administration officials warn stakes for U.S. are high in Asian conflicts”, 3-10, Knight </w:t>
      </w:r>
      <w:proofErr w:type="spellStart"/>
      <w:r w:rsidRPr="00C011FC">
        <w:rPr>
          <w:rFonts w:cs="Times New Roman"/>
        </w:rPr>
        <w:t>Ridder</w:t>
      </w:r>
      <w:proofErr w:type="spellEnd"/>
      <w:r w:rsidRPr="00C011FC">
        <w:rPr>
          <w:rFonts w:cs="Times New Roman"/>
        </w:rPr>
        <w:t>/Tribune News) Accessed on LexisNexis 12-29-09</w:t>
      </w:r>
    </w:p>
    <w:p w:rsidR="007E30B2" w:rsidRPr="00C011FC" w:rsidRDefault="007E30B2" w:rsidP="007E30B2">
      <w:pPr>
        <w:rPr>
          <w:rFonts w:cs="Times New Roman"/>
        </w:rPr>
      </w:pPr>
    </w:p>
    <w:p w:rsidR="007E30B2" w:rsidRDefault="007E30B2" w:rsidP="007E30B2">
      <w:r w:rsidRPr="007E30B2">
        <w:t xml:space="preserve">Few if any experts think China and Taiwan, North Korea and South Korea, </w:t>
      </w:r>
    </w:p>
    <w:p w:rsidR="007E30B2" w:rsidRDefault="007E30B2" w:rsidP="007E30B2">
      <w:r>
        <w:t>AND</w:t>
      </w:r>
    </w:p>
    <w:p w:rsidR="007E30B2" w:rsidRPr="007E30B2" w:rsidRDefault="007E30B2" w:rsidP="007E30B2">
      <w:proofErr w:type="gramStart"/>
      <w:r w:rsidRPr="007E30B2">
        <w:t>that</w:t>
      </w:r>
      <w:proofErr w:type="gramEnd"/>
      <w:r w:rsidRPr="007E30B2">
        <w:t xml:space="preserve"> totaled $600 billion last year, according to the Commerce Department. </w:t>
      </w:r>
    </w:p>
    <w:p w:rsidR="007E30B2" w:rsidRPr="00C011FC" w:rsidRDefault="007E30B2" w:rsidP="007E30B2">
      <w:pPr>
        <w:rPr>
          <w:rFonts w:cs="Times New Roman"/>
        </w:rPr>
      </w:pPr>
    </w:p>
    <w:p w:rsidR="007E30B2" w:rsidRPr="00C011FC" w:rsidRDefault="007E30B2" w:rsidP="007E30B2">
      <w:pPr>
        <w:rPr>
          <w:rFonts w:cs="Times New Roman"/>
        </w:rPr>
      </w:pPr>
    </w:p>
    <w:p w:rsidR="007E30B2" w:rsidRPr="00C011FC" w:rsidRDefault="007E30B2" w:rsidP="007E30B2">
      <w:pPr>
        <w:pStyle w:val="Heading3"/>
        <w:rPr>
          <w:rFonts w:cs="Times New Roman"/>
        </w:rPr>
      </w:pPr>
      <w:r w:rsidRPr="00C011FC">
        <w:rPr>
          <w:rFonts w:cs="Times New Roman"/>
        </w:rPr>
        <w:lastRenderedPageBreak/>
        <w:t xml:space="preserve">Contention 2 </w:t>
      </w:r>
    </w:p>
    <w:p w:rsidR="007E30B2" w:rsidRPr="00C011FC" w:rsidRDefault="007E30B2" w:rsidP="007E30B2">
      <w:pPr>
        <w:pStyle w:val="Heading4"/>
        <w:rPr>
          <w:rFonts w:cs="Times New Roman"/>
        </w:rPr>
      </w:pPr>
      <w:r w:rsidRPr="00C011FC">
        <w:rPr>
          <w:rFonts w:cs="Times New Roman"/>
        </w:rPr>
        <w:t xml:space="preserve">Contention 2: Solvency </w:t>
      </w:r>
    </w:p>
    <w:p w:rsidR="007E30B2" w:rsidRPr="00C011FC" w:rsidRDefault="007E30B2" w:rsidP="007E30B2">
      <w:pPr>
        <w:pStyle w:val="Heading4"/>
        <w:rPr>
          <w:rFonts w:cs="Times New Roman"/>
        </w:rPr>
      </w:pPr>
      <w:r w:rsidRPr="00C011FC">
        <w:rPr>
          <w:rFonts w:cs="Times New Roman"/>
        </w:rPr>
        <w:t>Executive secrecy guts support for drones – a drone court garners legitimacy for the drone program.</w:t>
      </w:r>
    </w:p>
    <w:p w:rsidR="007E30B2" w:rsidRPr="00C011FC" w:rsidRDefault="007E30B2" w:rsidP="007E30B2">
      <w:pPr>
        <w:rPr>
          <w:rStyle w:val="StyleStyleBold12pt"/>
          <w:rFonts w:cs="Times New Roman"/>
        </w:rPr>
      </w:pPr>
      <w:r w:rsidRPr="00C011FC">
        <w:rPr>
          <w:rStyle w:val="StyleStyleBold12pt"/>
          <w:rFonts w:cs="Times New Roman"/>
          <w:highlight w:val="cyan"/>
        </w:rPr>
        <w:t>Johnson</w:t>
      </w:r>
      <w:r w:rsidRPr="00C011FC">
        <w:rPr>
          <w:rStyle w:val="StyleStyleBold12pt"/>
          <w:rFonts w:cs="Times New Roman"/>
        </w:rPr>
        <w:t>, former Pentagon general counsel, 3-18-</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w:t>
      </w:r>
      <w:proofErr w:type="spellStart"/>
      <w:r w:rsidRPr="00C011FC">
        <w:rPr>
          <w:rFonts w:cs="Times New Roman"/>
        </w:rPr>
        <w:t>Jeh</w:t>
      </w:r>
      <w:proofErr w:type="spellEnd"/>
      <w:r w:rsidRPr="00C011FC">
        <w:rPr>
          <w:rFonts w:cs="Times New Roman"/>
        </w:rPr>
        <w:t xml:space="preserve"> Charles, “Keynote address at the Center on National Security at Fordham Law School: A “Drone Court”: Some Pros and Cons” </w:t>
      </w:r>
      <w:hyperlink r:id="rId15" w:history="1">
        <w:r w:rsidRPr="00C011FC">
          <w:rPr>
            <w:rStyle w:val="Hyperlink"/>
            <w:rFonts w:cs="Times New Roman"/>
          </w:rPr>
          <w:t>http://www.lawfareblog.com/2013/03/jeh-johnson-speech-on-a-drone-court-some-pros-and-cons/</w:t>
        </w:r>
      </w:hyperlink>
      <w:r w:rsidRPr="00C011FC">
        <w:rPr>
          <w:rFonts w:cs="Times New Roman"/>
        </w:rPr>
        <w:t>, accessed 9-3-13, TAP]</w:t>
      </w:r>
    </w:p>
    <w:p w:rsidR="007E30B2" w:rsidRPr="00C011FC" w:rsidRDefault="007E30B2" w:rsidP="007E30B2">
      <w:pPr>
        <w:rPr>
          <w:rFonts w:cs="Times New Roman"/>
        </w:rPr>
      </w:pPr>
    </w:p>
    <w:p w:rsidR="007E30B2" w:rsidRDefault="007E30B2" w:rsidP="007E30B2">
      <w:r w:rsidRPr="007E30B2">
        <w:t xml:space="preserve">Thank you for this invitation.  Today I want to join the current public debate </w:t>
      </w:r>
    </w:p>
    <w:p w:rsidR="007E30B2" w:rsidRDefault="007E30B2" w:rsidP="007E30B2">
      <w:r>
        <w:t>AND</w:t>
      </w:r>
    </w:p>
    <w:p w:rsidR="007E30B2" w:rsidRPr="007E30B2" w:rsidRDefault="007E30B2" w:rsidP="007E30B2">
      <w:proofErr w:type="gramStart"/>
      <w:r w:rsidRPr="007E30B2">
        <w:t>who</w:t>
      </w:r>
      <w:proofErr w:type="gramEnd"/>
      <w:r w:rsidRPr="007E30B2">
        <w:t xml:space="preserve"> actually wouldn’t mind the added comfort of judicial imprimatur on their decisions.</w:t>
      </w:r>
    </w:p>
    <w:p w:rsidR="007E30B2" w:rsidRPr="00C011FC" w:rsidRDefault="007E30B2" w:rsidP="007E30B2">
      <w:pPr>
        <w:rPr>
          <w:rFonts w:cs="Times New Roman"/>
        </w:rPr>
      </w:pPr>
    </w:p>
    <w:p w:rsidR="007E30B2" w:rsidRPr="00C011FC" w:rsidRDefault="007E30B2" w:rsidP="007E30B2">
      <w:pPr>
        <w:pStyle w:val="Heading4"/>
        <w:rPr>
          <w:rFonts w:cs="Times New Roman"/>
        </w:rPr>
      </w:pPr>
      <w:r w:rsidRPr="00C011FC">
        <w:rPr>
          <w:rFonts w:cs="Times New Roman"/>
        </w:rPr>
        <w:t>Congress can establish an effective drone court – Congressional involvement creates credibility of drone strikes with the public.</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McKelvey</w:t>
      </w:r>
      <w:proofErr w:type="spellEnd"/>
      <w:r w:rsidRPr="00C011FC">
        <w:rPr>
          <w:rStyle w:val="StyleStyleBold12pt"/>
          <w:rFonts w:cs="Times New Roman"/>
        </w:rPr>
        <w:t xml:space="preserve">, Vanderbilt University JD Candidate, </w:t>
      </w:r>
      <w:r w:rsidRPr="00C011FC">
        <w:rPr>
          <w:rStyle w:val="StyleStyleBold12pt"/>
          <w:rFonts w:cs="Times New Roman"/>
          <w:highlight w:val="cyan"/>
        </w:rPr>
        <w:t>11</w:t>
      </w:r>
    </w:p>
    <w:p w:rsidR="007E30B2" w:rsidRPr="00C011FC" w:rsidRDefault="007E30B2" w:rsidP="007E30B2">
      <w:pPr>
        <w:rPr>
          <w:rFonts w:cs="Times New Roman"/>
        </w:rPr>
      </w:pPr>
      <w:r w:rsidRPr="00C011FC">
        <w:rPr>
          <w:rFonts w:cs="Times New Roman"/>
        </w:rPr>
        <w:t xml:space="preserve">[Benjamin, Vanderbilt journal of transnational law editorial board executive development editor, </w:t>
      </w:r>
      <w:proofErr w:type="spellStart"/>
      <w:r w:rsidRPr="00C011FC">
        <w:rPr>
          <w:rFonts w:cs="Times New Roman"/>
        </w:rPr>
        <w:t>Vol</w:t>
      </w:r>
      <w:proofErr w:type="spellEnd"/>
      <w:r w:rsidRPr="00C011FC">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7E30B2" w:rsidRPr="00C011FC" w:rsidRDefault="007E30B2" w:rsidP="007E30B2">
      <w:pPr>
        <w:rPr>
          <w:rFonts w:cs="Times New Roman"/>
        </w:rPr>
      </w:pPr>
    </w:p>
    <w:p w:rsidR="007E30B2" w:rsidRDefault="007E30B2" w:rsidP="007E30B2">
      <w:r w:rsidRPr="007E30B2">
        <w:t xml:space="preserve">As the </w:t>
      </w:r>
      <w:proofErr w:type="spellStart"/>
      <w:r w:rsidRPr="007E30B2">
        <w:t>Aulaqi</w:t>
      </w:r>
      <w:proofErr w:type="spellEnd"/>
      <w:r w:rsidRPr="007E30B2">
        <w:t xml:space="preserve"> case demonstrates, any resolution to the problem ¶ of targeted killing </w:t>
      </w:r>
    </w:p>
    <w:p w:rsidR="007E30B2" w:rsidRDefault="007E30B2" w:rsidP="007E30B2">
      <w:r>
        <w:t>AND</w:t>
      </w:r>
    </w:p>
    <w:p w:rsidR="007E30B2" w:rsidRPr="007E30B2" w:rsidRDefault="007E30B2" w:rsidP="007E30B2">
      <w:proofErr w:type="gramStart"/>
      <w:r w:rsidRPr="007E30B2">
        <w:t>the</w:t>
      </w:r>
      <w:proofErr w:type="gramEnd"/>
      <w:r w:rsidRPr="007E30B2">
        <w:t xml:space="preserve"> abuse of targeted killing without ¶ interfering with executive duties and authority. </w:t>
      </w:r>
    </w:p>
    <w:p w:rsidR="007E30B2" w:rsidRDefault="007E30B2" w:rsidP="007E30B2">
      <w:r w:rsidRPr="007E30B2">
        <w:t xml:space="preserve">Perhaps most importantly, a legislative solution would provide ¶ the branches of government and </w:t>
      </w:r>
    </w:p>
    <w:p w:rsidR="007E30B2" w:rsidRDefault="007E30B2" w:rsidP="007E30B2">
      <w:r>
        <w:t>AND</w:t>
      </w:r>
    </w:p>
    <w:p w:rsidR="007E30B2" w:rsidRPr="007E30B2" w:rsidRDefault="007E30B2" w:rsidP="007E30B2">
      <w:proofErr w:type="gramStart"/>
      <w:r w:rsidRPr="007E30B2">
        <w:t>the</w:t>
      </w:r>
      <w:proofErr w:type="gramEnd"/>
      <w:r w:rsidRPr="007E30B2">
        <w:t xml:space="preserve"> use of all ¶ peaceful measures before lethal force is pursued.212</w:t>
      </w:r>
    </w:p>
    <w:p w:rsidR="007E30B2" w:rsidRPr="00C011FC" w:rsidRDefault="007E30B2" w:rsidP="007E30B2">
      <w:pPr>
        <w:rPr>
          <w:rFonts w:cs="Times New Roman"/>
        </w:rPr>
      </w:pPr>
    </w:p>
    <w:p w:rsidR="007E30B2" w:rsidRPr="00C011FC" w:rsidRDefault="007E30B2" w:rsidP="007E30B2">
      <w:pPr>
        <w:pStyle w:val="Heading3"/>
        <w:rPr>
          <w:rFonts w:cs="Times New Roman"/>
        </w:rPr>
      </w:pPr>
      <w:r w:rsidRPr="00C011FC">
        <w:rPr>
          <w:rFonts w:cs="Times New Roman"/>
        </w:rPr>
        <w:lastRenderedPageBreak/>
        <w:t>Contention 3</w:t>
      </w:r>
    </w:p>
    <w:p w:rsidR="007E30B2" w:rsidRDefault="007E30B2" w:rsidP="007E30B2">
      <w:pPr>
        <w:rPr>
          <w:rStyle w:val="StyleStyleBold12pt"/>
          <w:rFonts w:cs="Times New Roman"/>
        </w:rPr>
      </w:pPr>
      <w:r w:rsidRPr="00C011FC">
        <w:rPr>
          <w:rStyle w:val="StyleStyleBold12pt"/>
          <w:rFonts w:cs="Times New Roman"/>
        </w:rPr>
        <w:t>Contention 3 – Hegemony</w:t>
      </w:r>
    </w:p>
    <w:p w:rsidR="007E30B2" w:rsidRPr="00C011FC" w:rsidRDefault="007E30B2" w:rsidP="007E30B2">
      <w:pPr>
        <w:rPr>
          <w:rStyle w:val="StyleStyleBold12pt"/>
          <w:rFonts w:cs="Times New Roman"/>
        </w:rPr>
      </w:pPr>
    </w:p>
    <w:p w:rsidR="007E30B2" w:rsidRPr="0059187D" w:rsidRDefault="007E30B2" w:rsidP="007E30B2">
      <w:pPr>
        <w:rPr>
          <w:rStyle w:val="StyleStyleBold12pt"/>
        </w:rPr>
      </w:pPr>
      <w:r w:rsidRPr="0059187D">
        <w:rPr>
          <w:rStyle w:val="StyleStyleBold12pt"/>
        </w:rPr>
        <w:t>Wide-scale restriction of drone use coming – only increasing accountability solves.</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Zenko</w:t>
      </w:r>
      <w:proofErr w:type="spellEnd"/>
      <w:r w:rsidRPr="00C011FC">
        <w:rPr>
          <w:rStyle w:val="StyleStyleBold12pt"/>
          <w:rFonts w:cs="Times New Roman"/>
        </w:rPr>
        <w:t xml:space="preserve">, CFR Center for Preventive </w:t>
      </w:r>
      <w:r>
        <w:rPr>
          <w:rStyle w:val="StyleStyleBold12pt"/>
          <w:rFonts w:cs="Times New Roman"/>
        </w:rPr>
        <w:t xml:space="preserve">Action Douglas Dillon fellow, </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[Micah, Council Special Report No. 65, January 2013, “Reforming U.S. Drone Strike Policies”</w:t>
      </w:r>
      <w:hyperlink r:id="rId16" w:history="1">
        <w:r w:rsidRPr="00C011FC">
          <w:rPr>
            <w:rStyle w:val="Hyperlink"/>
            <w:rFonts w:cs="Times New Roman"/>
          </w:rPr>
          <w:t>http://www.foreignpolicy.com/articles/2013/04/16/clip_the_agencys_wings_cia_drones?page=full</w:t>
        </w:r>
      </w:hyperlink>
      <w:r w:rsidRPr="00C011FC">
        <w:rPr>
          <w:rFonts w:cs="Times New Roman"/>
        </w:rPr>
        <w:t xml:space="preserve"> p.22, accessed 6-20-13, TAP]</w:t>
      </w:r>
    </w:p>
    <w:p w:rsidR="007E30B2" w:rsidRPr="00C011FC" w:rsidRDefault="007E30B2" w:rsidP="007E30B2">
      <w:pPr>
        <w:rPr>
          <w:rFonts w:cs="Times New Roman"/>
        </w:rPr>
      </w:pPr>
    </w:p>
    <w:p w:rsidR="007E30B2" w:rsidRDefault="007E30B2" w:rsidP="007E30B2">
      <w:r w:rsidRPr="007E30B2">
        <w:t>In his Nobel Peace Prize acceptance speech, President Obama declared</w:t>
      </w:r>
      <w:proofErr w:type="gramStart"/>
      <w:r w:rsidRPr="007E30B2">
        <w:t>:¶</w:t>
      </w:r>
      <w:proofErr w:type="gramEnd"/>
      <w:r w:rsidRPr="007E30B2">
        <w:t xml:space="preserve"> “Where force </w:t>
      </w:r>
    </w:p>
    <w:p w:rsidR="007E30B2" w:rsidRDefault="007E30B2" w:rsidP="007E30B2">
      <w:r>
        <w:t>AND</w:t>
      </w:r>
    </w:p>
    <w:p w:rsidR="007E30B2" w:rsidRPr="007E30B2" w:rsidRDefault="007E30B2" w:rsidP="007E30B2">
      <w:proofErr w:type="gramStart"/>
      <w:r w:rsidRPr="007E30B2">
        <w:t>the</w:t>
      </w:r>
      <w:proofErr w:type="gramEnd"/>
      <w:r w:rsidRPr="007E30B2">
        <w:t>¶ United States modified its drone policy in the ways suggested below.</w:t>
      </w:r>
    </w:p>
    <w:p w:rsidR="007E30B2" w:rsidRPr="00C011FC" w:rsidRDefault="007E30B2" w:rsidP="007E30B2">
      <w:pPr>
        <w:rPr>
          <w:rStyle w:val="StyleStyleBold12pt"/>
          <w:rFonts w:cs="Times New Roman"/>
        </w:rPr>
      </w:pPr>
    </w:p>
    <w:p w:rsidR="007E30B2" w:rsidRPr="0059187D" w:rsidRDefault="007E30B2" w:rsidP="007E30B2">
      <w:pPr>
        <w:rPr>
          <w:rStyle w:val="StyleStyleBold12pt"/>
        </w:rPr>
      </w:pPr>
      <w:r w:rsidRPr="0059187D">
        <w:rPr>
          <w:rStyle w:val="StyleStyleBold12pt"/>
        </w:rPr>
        <w:t>Structural change is inevitable – US leadership prevents great power war that triggers extinction.</w:t>
      </w:r>
    </w:p>
    <w:p w:rsidR="007E30B2" w:rsidRPr="00C011FC" w:rsidRDefault="007E30B2" w:rsidP="007E30B2">
      <w:pPr>
        <w:rPr>
          <w:rStyle w:val="StyleStyleBold12pt"/>
          <w:rFonts w:cs="Times New Roman"/>
        </w:rPr>
      </w:pPr>
      <w:r w:rsidRPr="00C011FC">
        <w:rPr>
          <w:rStyle w:val="StyleStyleBold12pt"/>
          <w:rFonts w:cs="Times New Roman"/>
          <w:highlight w:val="cyan"/>
        </w:rPr>
        <w:t>Barnett</w:t>
      </w:r>
      <w:r w:rsidRPr="00C011FC">
        <w:rPr>
          <w:rStyle w:val="StyleStyleBold12pt"/>
          <w:rFonts w:cs="Times New Roman"/>
        </w:rPr>
        <w:t xml:space="preserve">, </w:t>
      </w:r>
      <w:proofErr w:type="spellStart"/>
      <w:r w:rsidRPr="00C011FC">
        <w:rPr>
          <w:rStyle w:val="StyleStyleBold12pt"/>
          <w:rFonts w:cs="Times New Roman"/>
        </w:rPr>
        <w:t>Wikistrat</w:t>
      </w:r>
      <w:proofErr w:type="spellEnd"/>
      <w:r w:rsidRPr="00C011FC">
        <w:rPr>
          <w:rStyle w:val="StyleStyleBold12pt"/>
          <w:rFonts w:cs="Times New Roman"/>
        </w:rPr>
        <w:t xml:space="preserve"> geostrategic analysis consulting firm chief analyst, </w:t>
      </w:r>
      <w:r w:rsidRPr="00C011FC">
        <w:rPr>
          <w:rStyle w:val="StyleStyleBold12pt"/>
          <w:rFonts w:cs="Times New Roman"/>
          <w:highlight w:val="cyan"/>
        </w:rPr>
        <w:t>11</w:t>
      </w:r>
    </w:p>
    <w:p w:rsidR="007E30B2" w:rsidRPr="00C011FC" w:rsidRDefault="007E30B2" w:rsidP="007E30B2">
      <w:pPr>
        <w:rPr>
          <w:rFonts w:cs="Times New Roman"/>
        </w:rPr>
      </w:pPr>
      <w:r w:rsidRPr="00C011FC">
        <w:rPr>
          <w:rFonts w:cs="Times New Roman"/>
        </w:rPr>
        <w:t xml:space="preserve">[Thomas, 3-7-11, “The New Rules: Leadership Fatigue Puts U.S., and Globalization, at Crossroads” </w:t>
      </w:r>
      <w:hyperlink r:id="rId17" w:history="1">
        <w:r w:rsidRPr="00C011FC">
          <w:rPr>
            <w:rStyle w:val="Hyperlink"/>
            <w:rFonts w:cs="Times New Roman"/>
          </w:rPr>
          <w:t>http://www.worldpoliticsreview.com/articles/8099/the-new-rules-leadership-fatigue-puts-u-s-and-globalization-at-crossroads</w:t>
        </w:r>
      </w:hyperlink>
      <w:r w:rsidRPr="00C011FC">
        <w:rPr>
          <w:rFonts w:cs="Times New Roman"/>
        </w:rPr>
        <w:t>, accessed 9-15-12, TAP]</w:t>
      </w:r>
    </w:p>
    <w:p w:rsidR="007E30B2" w:rsidRPr="00C011FC" w:rsidRDefault="007E30B2" w:rsidP="007E30B2">
      <w:pPr>
        <w:rPr>
          <w:rFonts w:cs="Times New Roman"/>
        </w:rPr>
      </w:pPr>
    </w:p>
    <w:p w:rsidR="007E30B2" w:rsidRDefault="007E30B2" w:rsidP="007E30B2">
      <w:r w:rsidRPr="007E30B2">
        <w:t xml:space="preserve">It is worth first examining the larger picture: We live in a time of </w:t>
      </w:r>
    </w:p>
    <w:p w:rsidR="007E30B2" w:rsidRDefault="007E30B2" w:rsidP="007E30B2">
      <w:r>
        <w:t>AND</w:t>
      </w:r>
    </w:p>
    <w:p w:rsidR="007E30B2" w:rsidRPr="007E30B2" w:rsidRDefault="007E30B2" w:rsidP="007E30B2">
      <w:proofErr w:type="gramStart"/>
      <w:r w:rsidRPr="007E30B2">
        <w:t>in</w:t>
      </w:r>
      <w:proofErr w:type="gramEnd"/>
      <w:r w:rsidRPr="007E30B2">
        <w:t xml:space="preserve"> all of its forms, deeply embedded in the geometry to come.</w:t>
      </w:r>
    </w:p>
    <w:p w:rsidR="007E30B2" w:rsidRPr="00C011FC" w:rsidRDefault="007E30B2" w:rsidP="007E30B2">
      <w:pPr>
        <w:rPr>
          <w:rFonts w:cs="Times New Roman"/>
        </w:rPr>
      </w:pPr>
    </w:p>
    <w:p w:rsidR="007E30B2" w:rsidRPr="0059187D" w:rsidRDefault="007E30B2" w:rsidP="007E30B2">
      <w:pPr>
        <w:rPr>
          <w:rStyle w:val="StyleStyleBold12pt"/>
        </w:rPr>
      </w:pPr>
      <w:proofErr w:type="spellStart"/>
      <w:r w:rsidRPr="0059187D">
        <w:rPr>
          <w:rStyle w:val="StyleStyleBold12pt"/>
        </w:rPr>
        <w:t>Heg</w:t>
      </w:r>
      <w:proofErr w:type="spellEnd"/>
      <w:r w:rsidRPr="0059187D">
        <w:rPr>
          <w:rStyle w:val="StyleStyleBold12pt"/>
        </w:rPr>
        <w:t xml:space="preserve"> solves conflict – it prevents transition wars and de-escalates conflicts.</w:t>
      </w:r>
    </w:p>
    <w:p w:rsidR="007E30B2" w:rsidRPr="00C011FC" w:rsidRDefault="007E30B2" w:rsidP="007E30B2">
      <w:pPr>
        <w:rPr>
          <w:rStyle w:val="StyleStyleBold12pt"/>
          <w:rFonts w:cs="Times New Roman"/>
        </w:rPr>
      </w:pPr>
      <w:r w:rsidRPr="00C011FC">
        <w:rPr>
          <w:rStyle w:val="StyleStyleBold12pt"/>
          <w:rFonts w:cs="Times New Roman"/>
          <w:highlight w:val="cyan"/>
        </w:rPr>
        <w:t>BROOKS et al</w:t>
      </w:r>
      <w:r w:rsidRPr="00C011FC">
        <w:rPr>
          <w:rStyle w:val="StyleStyleBold12pt"/>
          <w:rFonts w:cs="Times New Roman"/>
        </w:rPr>
        <w:t xml:space="preserve">, Associate Professor of Government at Dartmouth College, </w:t>
      </w:r>
      <w:r w:rsidRPr="00C011FC">
        <w:rPr>
          <w:rStyle w:val="StyleStyleBold12pt"/>
          <w:rFonts w:cs="Times New Roman"/>
          <w:highlight w:val="cyan"/>
        </w:rPr>
        <w:t>13</w:t>
      </w:r>
    </w:p>
    <w:p w:rsidR="007E30B2" w:rsidRPr="00C011FC" w:rsidRDefault="007E30B2" w:rsidP="007E30B2">
      <w:pPr>
        <w:rPr>
          <w:rFonts w:cs="Times New Roman"/>
        </w:rPr>
      </w:pPr>
      <w:r w:rsidRPr="00C011FC">
        <w:rPr>
          <w:rFonts w:cs="Times New Roman"/>
        </w:rPr>
        <w:t xml:space="preserve"> (Stephen, John IKENBERRY, Professor of Politics and International Affairs at Princeton University, William WOHLFORTH, Professor of Politics and International Affairs at Princeton University, “Lean Forward,” Foreign Affairs; Jan/Feb2013, Vol. 92 Issue 1, p130-142, 13p, 1 Black and White Photograph, </w:t>
      </w:r>
      <w:proofErr w:type="spellStart"/>
      <w:r w:rsidRPr="00C011FC">
        <w:rPr>
          <w:rFonts w:cs="Times New Roman"/>
        </w:rPr>
        <w:t>esbco</w:t>
      </w:r>
      <w:proofErr w:type="spellEnd"/>
      <w:r w:rsidRPr="00C011FC">
        <w:rPr>
          <w:rFonts w:cs="Times New Roman"/>
        </w:rPr>
        <w:t>, accessed 1-13-13, CMM)</w:t>
      </w:r>
    </w:p>
    <w:p w:rsidR="007E30B2" w:rsidRPr="00C011FC" w:rsidRDefault="007E30B2" w:rsidP="007E30B2">
      <w:pPr>
        <w:rPr>
          <w:rStyle w:val="StyleBoldUnderline"/>
          <w:rFonts w:cs="Times New Roman"/>
        </w:rPr>
      </w:pPr>
    </w:p>
    <w:p w:rsidR="007E30B2" w:rsidRDefault="007E30B2" w:rsidP="007E30B2">
      <w:r w:rsidRPr="007E30B2">
        <w:t xml:space="preserve">KEEPING THE PEACE¶ Of course, even if it is true that the costs </w:t>
      </w:r>
    </w:p>
    <w:p w:rsidR="007E30B2" w:rsidRDefault="007E30B2" w:rsidP="007E30B2">
      <w:r>
        <w:t>AND</w:t>
      </w:r>
    </w:p>
    <w:p w:rsidR="007E30B2" w:rsidRPr="007E30B2" w:rsidRDefault="007E30B2" w:rsidP="007E30B2">
      <w:proofErr w:type="gramStart"/>
      <w:r w:rsidRPr="007E30B2">
        <w:t>an</w:t>
      </w:r>
      <w:proofErr w:type="gramEnd"/>
      <w:r w:rsidRPr="007E30B2">
        <w:t xml:space="preserve"> engaged and liberal leading power. The results could well be disastrous.</w:t>
      </w:r>
    </w:p>
    <w:p w:rsidR="007E30B2" w:rsidRPr="0059187D" w:rsidRDefault="007E30B2" w:rsidP="007E30B2">
      <w:pPr>
        <w:rPr>
          <w:rStyle w:val="StyleStyleBold12pt"/>
        </w:rPr>
      </w:pPr>
      <w:r w:rsidRPr="0059187D">
        <w:rPr>
          <w:rStyle w:val="StyleStyleBold12pt"/>
        </w:rPr>
        <w:t xml:space="preserve">Decline causes US </w:t>
      </w:r>
      <w:proofErr w:type="spellStart"/>
      <w:r w:rsidRPr="0059187D">
        <w:rPr>
          <w:rStyle w:val="StyleStyleBold12pt"/>
        </w:rPr>
        <w:t>lashout</w:t>
      </w:r>
      <w:proofErr w:type="spellEnd"/>
      <w:r w:rsidRPr="0059187D">
        <w:rPr>
          <w:rStyle w:val="StyleStyleBold12pt"/>
        </w:rPr>
        <w:t>.</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Lieven</w:t>
      </w:r>
      <w:proofErr w:type="spellEnd"/>
      <w:r w:rsidRPr="00C011FC">
        <w:rPr>
          <w:rStyle w:val="StyleStyleBold12pt"/>
          <w:rFonts w:cs="Times New Roman"/>
        </w:rPr>
        <w:t>, New America Foundation, 20</w:t>
      </w:r>
      <w:r w:rsidRPr="00C011FC">
        <w:rPr>
          <w:rStyle w:val="StyleStyleBold12pt"/>
          <w:rFonts w:cs="Times New Roman"/>
          <w:highlight w:val="cyan"/>
        </w:rPr>
        <w:t>11</w:t>
      </w:r>
    </w:p>
    <w:p w:rsidR="007E30B2" w:rsidRPr="00C011FC" w:rsidRDefault="007E30B2" w:rsidP="007E30B2">
      <w:pPr>
        <w:rPr>
          <w:rFonts w:cs="Times New Roman"/>
        </w:rPr>
      </w:pPr>
      <w:r w:rsidRPr="00C011FC">
        <w:rPr>
          <w:rFonts w:cs="Times New Roman"/>
        </w:rPr>
        <w:t>[</w:t>
      </w:r>
      <w:proofErr w:type="spellStart"/>
      <w:r w:rsidRPr="00C011FC">
        <w:rPr>
          <w:rFonts w:cs="Times New Roman"/>
        </w:rPr>
        <w:t>Anatol</w:t>
      </w:r>
      <w:proofErr w:type="spellEnd"/>
      <w:r w:rsidRPr="00C011FC">
        <w:rPr>
          <w:rFonts w:cs="Times New Roman"/>
        </w:rPr>
        <w:t xml:space="preserve">, 7-11-11, “U.S.-Russian Relations and the Rise of China” </w:t>
      </w:r>
      <w:hyperlink r:id="rId18" w:history="1">
        <w:r w:rsidRPr="00C011FC">
          <w:rPr>
            <w:rStyle w:val="Hyperlink"/>
            <w:rFonts w:cs="Times New Roman"/>
          </w:rPr>
          <w:t>http://newamerica.net/publications/policy/us_russian_relations_and_the_rise_of_china</w:t>
        </w:r>
      </w:hyperlink>
      <w:r w:rsidRPr="00C011FC">
        <w:rPr>
          <w:rFonts w:cs="Times New Roman"/>
        </w:rPr>
        <w:t>, accessed 9-28-13, TAP]</w:t>
      </w:r>
    </w:p>
    <w:p w:rsidR="007E30B2" w:rsidRPr="00C011FC" w:rsidRDefault="007E30B2" w:rsidP="007E30B2">
      <w:pPr>
        <w:rPr>
          <w:rFonts w:cs="Times New Roman"/>
        </w:rPr>
      </w:pPr>
    </w:p>
    <w:p w:rsidR="007E30B2" w:rsidRDefault="007E30B2" w:rsidP="007E30B2">
      <w:r w:rsidRPr="007E30B2">
        <w:t xml:space="preserve">At the same time, it would be very unwise to be complacent about the </w:t>
      </w:r>
    </w:p>
    <w:p w:rsidR="007E30B2" w:rsidRDefault="007E30B2" w:rsidP="007E30B2">
      <w:r>
        <w:t>AND</w:t>
      </w:r>
    </w:p>
    <w:p w:rsidR="007E30B2" w:rsidRPr="007E30B2" w:rsidRDefault="007E30B2" w:rsidP="007E30B2">
      <w:proofErr w:type="gramStart"/>
      <w:r w:rsidRPr="007E30B2">
        <w:t>between</w:t>
      </w:r>
      <w:proofErr w:type="gramEnd"/>
      <w:r w:rsidRPr="007E30B2">
        <w:t xml:space="preserve"> the U.S. and China in the decades to come.</w:t>
      </w:r>
    </w:p>
    <w:p w:rsidR="007E30B2" w:rsidRPr="0059187D" w:rsidRDefault="007E30B2" w:rsidP="007E30B2">
      <w:pPr>
        <w:rPr>
          <w:rStyle w:val="StyleStyleBold12pt"/>
        </w:rPr>
      </w:pPr>
      <w:r w:rsidRPr="0059187D">
        <w:rPr>
          <w:rStyle w:val="StyleStyleBold12pt"/>
        </w:rPr>
        <w:t>Drones solve overstretch.</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Rushforth</w:t>
      </w:r>
      <w:proofErr w:type="spellEnd"/>
      <w:r w:rsidRPr="00C011FC">
        <w:rPr>
          <w:rStyle w:val="StyleStyleBold12pt"/>
          <w:rFonts w:cs="Times New Roman"/>
        </w:rPr>
        <w:t xml:space="preserve">, University of Arizona JD candidate, </w:t>
      </w:r>
      <w:r w:rsidRPr="00C011FC">
        <w:rPr>
          <w:rStyle w:val="StyleStyleBold12pt"/>
          <w:rFonts w:cs="Times New Roman"/>
          <w:highlight w:val="cyan"/>
        </w:rPr>
        <w:t>12</w:t>
      </w:r>
    </w:p>
    <w:p w:rsidR="007E30B2" w:rsidRPr="00C011FC" w:rsidRDefault="007E30B2" w:rsidP="007E30B2">
      <w:pPr>
        <w:rPr>
          <w:rFonts w:cs="Times New Roman"/>
        </w:rPr>
      </w:pPr>
      <w:r w:rsidRPr="00C011FC">
        <w:rPr>
          <w:rFonts w:cs="Times New Roman"/>
        </w:rPr>
        <w:lastRenderedPageBreak/>
        <w:t>[</w:t>
      </w:r>
      <w:proofErr w:type="spellStart"/>
      <w:r w:rsidRPr="00C011FC">
        <w:rPr>
          <w:rFonts w:cs="Times New Roman"/>
        </w:rPr>
        <w:t>Elinor</w:t>
      </w:r>
      <w:proofErr w:type="spellEnd"/>
      <w:r w:rsidRPr="00C011FC">
        <w:rPr>
          <w:rFonts w:cs="Times New Roman"/>
        </w:rPr>
        <w:t>, 29 Ariz. J. Int'l &amp; Comp. Law 623, “NOTE: THERE'S AN APP FOR THAT: IMPLICATIONS OF ARMED DRONE ATTACKS AND PERSONALITY STRIKES BY THE UNITED STATES AGAINST NON-CITIZENS, 2004-2012” Lexis, accessed 9-28-13, TAP]</w:t>
      </w:r>
    </w:p>
    <w:p w:rsidR="007E30B2" w:rsidRPr="00C011FC" w:rsidRDefault="007E30B2" w:rsidP="007E30B2">
      <w:pPr>
        <w:rPr>
          <w:rFonts w:cs="Times New Roman"/>
        </w:rPr>
      </w:pPr>
    </w:p>
    <w:p w:rsidR="007E30B2" w:rsidRDefault="007E30B2" w:rsidP="007E30B2">
      <w:r w:rsidRPr="007E30B2">
        <w:t xml:space="preserve">The drone program is a fixture in the Obama administration's fight against terror n163 and </w:t>
      </w:r>
    </w:p>
    <w:p w:rsidR="007E30B2" w:rsidRDefault="007E30B2" w:rsidP="007E30B2">
      <w:r>
        <w:t>AND</w:t>
      </w:r>
    </w:p>
    <w:p w:rsidR="007E30B2" w:rsidRPr="007E30B2" w:rsidRDefault="007E30B2" w:rsidP="007E30B2">
      <w:proofErr w:type="gramStart"/>
      <w:r w:rsidRPr="007E30B2">
        <w:t>that</w:t>
      </w:r>
      <w:proofErr w:type="gramEnd"/>
      <w:r w:rsidRPr="007E30B2">
        <w:t xml:space="preserve"> its full focus is on protecting and growing our nation at home.</w:t>
      </w:r>
    </w:p>
    <w:p w:rsidR="007E30B2" w:rsidRPr="0059187D" w:rsidRDefault="007E30B2" w:rsidP="007E30B2">
      <w:pPr>
        <w:rPr>
          <w:rStyle w:val="StyleStyleBold12pt"/>
        </w:rPr>
      </w:pPr>
      <w:r w:rsidRPr="0059187D">
        <w:rPr>
          <w:rStyle w:val="StyleStyleBold12pt"/>
        </w:rPr>
        <w:t xml:space="preserve">Overstretch collapses </w:t>
      </w:r>
      <w:proofErr w:type="spellStart"/>
      <w:r w:rsidRPr="0059187D">
        <w:rPr>
          <w:rStyle w:val="StyleStyleBold12pt"/>
        </w:rPr>
        <w:t>heg</w:t>
      </w:r>
      <w:proofErr w:type="spellEnd"/>
      <w:r w:rsidRPr="0059187D">
        <w:rPr>
          <w:rStyle w:val="StyleStyleBold12pt"/>
        </w:rPr>
        <w:t>.</w:t>
      </w:r>
    </w:p>
    <w:p w:rsidR="007E30B2" w:rsidRPr="00C011FC" w:rsidRDefault="007E30B2" w:rsidP="007E30B2">
      <w:pPr>
        <w:rPr>
          <w:rStyle w:val="StyleStyleBold12pt"/>
          <w:rFonts w:cs="Times New Roman"/>
        </w:rPr>
      </w:pPr>
      <w:proofErr w:type="spellStart"/>
      <w:r w:rsidRPr="00C011FC">
        <w:rPr>
          <w:rStyle w:val="StyleStyleBold12pt"/>
          <w:rFonts w:cs="Times New Roman"/>
          <w:highlight w:val="cyan"/>
        </w:rPr>
        <w:t>Florig</w:t>
      </w:r>
      <w:proofErr w:type="spellEnd"/>
      <w:r w:rsidRPr="00C011FC">
        <w:rPr>
          <w:rStyle w:val="StyleStyleBold12pt"/>
          <w:rFonts w:cs="Times New Roman"/>
        </w:rPr>
        <w:t xml:space="preserve">, University of </w:t>
      </w:r>
      <w:proofErr w:type="spellStart"/>
      <w:r w:rsidRPr="00C011FC">
        <w:rPr>
          <w:rStyle w:val="StyleStyleBold12pt"/>
          <w:rFonts w:cs="Times New Roman"/>
        </w:rPr>
        <w:t>Hankuk</w:t>
      </w:r>
      <w:proofErr w:type="spellEnd"/>
      <w:r w:rsidRPr="00C011FC">
        <w:rPr>
          <w:rStyle w:val="StyleStyleBold12pt"/>
          <w:rFonts w:cs="Times New Roman"/>
        </w:rPr>
        <w:t xml:space="preserve"> foreign studies professor, </w:t>
      </w:r>
      <w:r w:rsidRPr="00C011FC">
        <w:rPr>
          <w:rStyle w:val="StyleStyleBold12pt"/>
          <w:rFonts w:cs="Times New Roman"/>
          <w:highlight w:val="cyan"/>
        </w:rPr>
        <w:t>10</w:t>
      </w:r>
    </w:p>
    <w:p w:rsidR="007E30B2" w:rsidRPr="00C011FC" w:rsidRDefault="007E30B2" w:rsidP="007E30B2">
      <w:pPr>
        <w:rPr>
          <w:rFonts w:cs="Times New Roman"/>
        </w:rPr>
      </w:pPr>
      <w:r w:rsidRPr="00C011FC">
        <w:rPr>
          <w:rFonts w:cs="Times New Roman"/>
        </w:rPr>
        <w:t xml:space="preserve">[Dennis, Review of International Studies, Vol. 36, No. 4, October 2010, “Hegemonic Overreach vs. Imperial Overstretch” </w:t>
      </w:r>
      <w:hyperlink r:id="rId19" w:history="1">
        <w:r w:rsidRPr="00C011FC">
          <w:rPr>
            <w:rStyle w:val="Hyperlink"/>
            <w:rFonts w:cs="Times New Roman"/>
          </w:rPr>
          <w:t>http://papers.ssrn.com/sol3/papers.cfm?abstract_id=1548783</w:t>
        </w:r>
      </w:hyperlink>
      <w:r w:rsidRPr="00C011FC">
        <w:rPr>
          <w:rFonts w:cs="Times New Roman"/>
        </w:rPr>
        <w:t>, p.23-7, accessed 9-28-13, TAP]</w:t>
      </w:r>
    </w:p>
    <w:p w:rsidR="007E30B2" w:rsidRPr="00C011FC" w:rsidRDefault="007E30B2" w:rsidP="007E30B2">
      <w:pPr>
        <w:rPr>
          <w:rFonts w:cs="Times New Roman"/>
        </w:rPr>
      </w:pPr>
    </w:p>
    <w:p w:rsidR="007E30B2" w:rsidRDefault="007E30B2" w:rsidP="007E30B2">
      <w:r w:rsidRPr="007E30B2">
        <w:t xml:space="preserve">Despite the belief of some in the U.S. in the divine sanction </w:t>
      </w:r>
    </w:p>
    <w:p w:rsidR="007E30B2" w:rsidRDefault="007E30B2" w:rsidP="007E30B2">
      <w:r>
        <w:t>AND</w:t>
      </w:r>
    </w:p>
    <w:p w:rsidR="007E30B2" w:rsidRPr="007E30B2" w:rsidRDefault="007E30B2" w:rsidP="007E30B2">
      <w:proofErr w:type="gramStart"/>
      <w:r w:rsidRPr="007E30B2">
        <w:t>or</w:t>
      </w:r>
      <w:proofErr w:type="gramEnd"/>
      <w:r w:rsidRPr="007E30B2">
        <w:t xml:space="preserve"> other WMD by the rising number of powers who possess them looms.</w:t>
      </w:r>
    </w:p>
    <w:p w:rsidR="007E30B2" w:rsidRPr="0059187D" w:rsidRDefault="007E30B2" w:rsidP="007E30B2">
      <w:pPr>
        <w:rPr>
          <w:rStyle w:val="StyleStyleBold12pt"/>
        </w:rPr>
      </w:pPr>
      <w:proofErr w:type="spellStart"/>
      <w:r w:rsidRPr="0059187D">
        <w:rPr>
          <w:rStyle w:val="StyleStyleBold12pt"/>
        </w:rPr>
        <w:t>Heg</w:t>
      </w:r>
      <w:proofErr w:type="spellEnd"/>
      <w:r w:rsidRPr="0059187D">
        <w:rPr>
          <w:rStyle w:val="StyleStyleBold12pt"/>
        </w:rPr>
        <w:t xml:space="preserve"> best explains global peace.</w:t>
      </w:r>
    </w:p>
    <w:p w:rsidR="007E30B2" w:rsidRPr="00C011FC" w:rsidRDefault="007E30B2" w:rsidP="007E30B2">
      <w:pPr>
        <w:rPr>
          <w:rStyle w:val="StyleStyleBold12pt"/>
          <w:rFonts w:cs="Times New Roman"/>
        </w:rPr>
      </w:pPr>
      <w:r w:rsidRPr="00D33839">
        <w:rPr>
          <w:rStyle w:val="StyleStyleBold12pt"/>
          <w:rFonts w:cs="Times New Roman"/>
          <w:highlight w:val="cyan"/>
        </w:rPr>
        <w:t>Owen</w:t>
      </w:r>
      <w:r w:rsidRPr="00C011FC">
        <w:rPr>
          <w:rStyle w:val="StyleStyleBold12pt"/>
          <w:rFonts w:cs="Times New Roman"/>
        </w:rPr>
        <w:t xml:space="preserve">, associate professor in the University of Virginia’s Department of Politics, </w:t>
      </w:r>
      <w:r w:rsidRPr="00D33839">
        <w:rPr>
          <w:rStyle w:val="StyleStyleBold12pt"/>
          <w:rFonts w:cs="Times New Roman"/>
          <w:highlight w:val="cyan"/>
        </w:rPr>
        <w:t>11</w:t>
      </w:r>
    </w:p>
    <w:p w:rsidR="007E30B2" w:rsidRPr="00C011FC" w:rsidRDefault="007E30B2" w:rsidP="007E30B2">
      <w:pPr>
        <w:rPr>
          <w:rFonts w:cs="Times New Roman"/>
        </w:rPr>
      </w:pPr>
      <w:r w:rsidRPr="00C011FC">
        <w:rPr>
          <w:rFonts w:cs="Times New Roman"/>
        </w:rPr>
        <w:t>(John, 2-11-11, “Don’t Discount Hegemony,” http://www.cato-unbound.org/2011/02/11/john-owen/dont-discount-hegemony, accessed 8-12-13, CMM)</w:t>
      </w:r>
    </w:p>
    <w:p w:rsidR="007E30B2" w:rsidRPr="00C011FC" w:rsidRDefault="007E30B2" w:rsidP="007E30B2">
      <w:pPr>
        <w:rPr>
          <w:rFonts w:cs="Times New Roman"/>
        </w:rPr>
      </w:pPr>
    </w:p>
    <w:p w:rsidR="007E30B2" w:rsidRDefault="007E30B2" w:rsidP="007E30B2">
      <w:r w:rsidRPr="007E30B2">
        <w:t xml:space="preserve">Our colleagues at Simon Fraser University are brave indeed. That may sound like a </w:t>
      </w:r>
    </w:p>
    <w:p w:rsidR="007E30B2" w:rsidRDefault="007E30B2" w:rsidP="007E30B2">
      <w:r>
        <w:t>AND</w:t>
      </w:r>
    </w:p>
    <w:p w:rsidR="007E30B2" w:rsidRPr="007E30B2" w:rsidRDefault="007E30B2" w:rsidP="007E30B2">
      <w:proofErr w:type="gramStart"/>
      <w:r w:rsidRPr="007E30B2">
        <w:t>are</w:t>
      </w:r>
      <w:proofErr w:type="gramEnd"/>
      <w:r w:rsidRPr="007E30B2">
        <w:t xml:space="preserve"> now seeing is about much more than the humbling of a superpower.</w:t>
      </w:r>
    </w:p>
    <w:p w:rsidR="007E30B2" w:rsidRPr="00C011FC" w:rsidRDefault="007E30B2" w:rsidP="007E30B2">
      <w:pPr>
        <w:rPr>
          <w:rFonts w:cs="Times New Roman"/>
        </w:rPr>
      </w:pPr>
    </w:p>
    <w:p w:rsidR="007E30B2" w:rsidRPr="00C011FC" w:rsidRDefault="007E30B2" w:rsidP="007E30B2">
      <w:pPr>
        <w:rPr>
          <w:rFonts w:cs="Times New Roman"/>
        </w:rPr>
      </w:pPr>
    </w:p>
    <w:p w:rsidR="007E30B2" w:rsidRPr="00C011FC" w:rsidRDefault="007E30B2" w:rsidP="007E30B2">
      <w:pPr>
        <w:rPr>
          <w:rFonts w:cs="Times New Roman"/>
        </w:rPr>
      </w:pPr>
    </w:p>
    <w:p w:rsidR="007E30B2" w:rsidRDefault="004061A8" w:rsidP="004061A8">
      <w:pPr>
        <w:pStyle w:val="Heading2"/>
      </w:pPr>
      <w:r>
        <w:lastRenderedPageBreak/>
        <w:t>2ac</w:t>
      </w:r>
    </w:p>
    <w:p w:rsidR="004061A8" w:rsidRDefault="004061A8" w:rsidP="004061A8"/>
    <w:p w:rsidR="004061A8" w:rsidRPr="003108D0" w:rsidRDefault="004061A8" w:rsidP="004061A8">
      <w:pPr>
        <w:pStyle w:val="Heading3"/>
      </w:pPr>
      <w:r w:rsidRPr="003108D0">
        <w:lastRenderedPageBreak/>
        <w:t>2ac – T – Restrictions</w:t>
      </w:r>
    </w:p>
    <w:p w:rsidR="004061A8" w:rsidRPr="003108D0" w:rsidRDefault="004061A8" w:rsidP="004061A8">
      <w:pPr>
        <w:pStyle w:val="Heading4"/>
      </w:pPr>
      <w:r w:rsidRPr="003108D0">
        <w:t>1. We meet statutory restrictions.</w:t>
      </w:r>
    </w:p>
    <w:p w:rsidR="004061A8" w:rsidRPr="003108D0" w:rsidRDefault="004061A8" w:rsidP="004061A8">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4061A8" w:rsidRPr="003108D0" w:rsidRDefault="004061A8" w:rsidP="004061A8">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p.26-7, accessed 9-15-13, TAP]</w:t>
      </w:r>
    </w:p>
    <w:p w:rsidR="004061A8" w:rsidRPr="003108D0" w:rsidRDefault="004061A8" w:rsidP="004061A8">
      <w:pPr>
        <w:rPr>
          <w:rFonts w:asciiTheme="majorHAnsi" w:hAnsiTheme="majorHAnsi"/>
        </w:rPr>
      </w:pPr>
    </w:p>
    <w:p w:rsidR="004061A8" w:rsidRDefault="004061A8" w:rsidP="004061A8">
      <w:r w:rsidRPr="00E431ED">
        <w:t xml:space="preserve">The creation of the Covert Operations </w:t>
      </w:r>
      <w:proofErr w:type="gramStart"/>
      <w:r w:rsidRPr="00E431ED">
        <w:t>Against</w:t>
      </w:r>
      <w:proofErr w:type="gramEnd"/>
      <w:r w:rsidRPr="00E431ED">
        <w:t xml:space="preserve"> American Citizens Court (COAACC) would help </w:t>
      </w:r>
    </w:p>
    <w:p w:rsidR="004061A8" w:rsidRDefault="004061A8" w:rsidP="004061A8">
      <w:r>
        <w:t>AND</w:t>
      </w:r>
    </w:p>
    <w:p w:rsidR="004061A8" w:rsidRPr="00E431ED" w:rsidRDefault="004061A8" w:rsidP="004061A8">
      <w:proofErr w:type="gramStart"/>
      <w:r w:rsidRPr="00E431ED">
        <w:t>the</w:t>
      </w:r>
      <w:proofErr w:type="gramEnd"/>
      <w:r w:rsidRPr="00E431ED">
        <w:t xml:space="preserve"> use of electronic eavesdropping in the context of foreign intelligence gathering.121</w:t>
      </w:r>
    </w:p>
    <w:p w:rsidR="004061A8" w:rsidRPr="003108D0" w:rsidRDefault="004061A8" w:rsidP="004061A8">
      <w:pPr>
        <w:rPr>
          <w:rStyle w:val="StyleStyleBold12pt"/>
          <w:rFonts w:asciiTheme="majorHAnsi" w:hAnsiTheme="majorHAnsi"/>
        </w:rPr>
      </w:pPr>
    </w:p>
    <w:p w:rsidR="004061A8" w:rsidRPr="003108D0" w:rsidRDefault="004061A8" w:rsidP="004061A8">
      <w:pPr>
        <w:pStyle w:val="Heading4"/>
      </w:pPr>
      <w:r w:rsidRPr="003108D0">
        <w:t>2. We meet judicial restrictions.</w:t>
      </w:r>
    </w:p>
    <w:p w:rsidR="004061A8" w:rsidRPr="003108D0" w:rsidRDefault="004061A8" w:rsidP="004061A8">
      <w:pPr>
        <w:rPr>
          <w:rStyle w:val="StyleStyleBold12pt"/>
          <w:rFonts w:asciiTheme="majorHAnsi" w:hAnsiTheme="majorHAnsi"/>
        </w:rPr>
      </w:pPr>
      <w:proofErr w:type="spellStart"/>
      <w:r w:rsidRPr="003108D0">
        <w:rPr>
          <w:rStyle w:val="StyleStyleBold12pt"/>
          <w:rFonts w:asciiTheme="majorHAnsi" w:hAnsiTheme="majorHAnsi"/>
        </w:rPr>
        <w:t>Guiora</w:t>
      </w:r>
      <w:proofErr w:type="spellEnd"/>
      <w:r w:rsidRPr="003108D0">
        <w:rPr>
          <w:rStyle w:val="StyleStyleBold12pt"/>
          <w:rFonts w:asciiTheme="majorHAnsi" w:hAnsiTheme="majorHAnsi"/>
        </w:rPr>
        <w:t>, University of Utah law professor, 2012</w:t>
      </w:r>
    </w:p>
    <w:p w:rsidR="004061A8" w:rsidRPr="003108D0" w:rsidRDefault="004061A8" w:rsidP="004061A8">
      <w:pPr>
        <w:rPr>
          <w:rFonts w:asciiTheme="majorHAnsi" w:hAnsiTheme="majorHAnsi"/>
        </w:rPr>
      </w:pPr>
      <w:r w:rsidRPr="003108D0">
        <w:rPr>
          <w:rFonts w:asciiTheme="majorHAnsi" w:hAnsiTheme="majorHAnsi"/>
        </w:rPr>
        <w:t xml:space="preserve">[Amos, Case Western Reserve Journal of Internal Law, </w:t>
      </w:r>
      <w:proofErr w:type="spellStart"/>
      <w:r w:rsidRPr="003108D0">
        <w:rPr>
          <w:rFonts w:asciiTheme="majorHAnsi" w:hAnsiTheme="majorHAnsi"/>
        </w:rPr>
        <w:t>vol</w:t>
      </w:r>
      <w:proofErr w:type="spellEnd"/>
      <w:r w:rsidRPr="003108D0">
        <w:rPr>
          <w:rFonts w:asciiTheme="majorHAnsi" w:hAnsiTheme="majorHAnsi"/>
        </w:rPr>
        <w:t xml:space="preserve"> 45, “Targeted Killing: When Proportionality Gets All Out of Proportion” http://law.case.edu/journals/JIL/Documents/45CaseWResJIntlL1&amp;2.13.Article.Guiora.pdf, p.239, accessed 9-15-13, TAP]</w:t>
      </w:r>
    </w:p>
    <w:p w:rsidR="004061A8" w:rsidRPr="003108D0" w:rsidRDefault="004061A8" w:rsidP="004061A8">
      <w:pPr>
        <w:rPr>
          <w:rFonts w:asciiTheme="majorHAnsi" w:hAnsiTheme="majorHAnsi"/>
        </w:rPr>
      </w:pPr>
    </w:p>
    <w:p w:rsidR="004061A8" w:rsidRDefault="004061A8" w:rsidP="004061A8">
      <w:r w:rsidRPr="00E431ED">
        <w:t>The solution to this search for an actionable guideline is the strict ¶ scrutiny standard</w:t>
      </w:r>
    </w:p>
    <w:p w:rsidR="004061A8" w:rsidRDefault="004061A8" w:rsidP="004061A8">
      <w:r>
        <w:t>AND</w:t>
      </w:r>
    </w:p>
    <w:p w:rsidR="004061A8" w:rsidRPr="00E431ED" w:rsidRDefault="004061A8" w:rsidP="004061A8">
      <w:proofErr w:type="gramStart"/>
      <w:r w:rsidRPr="00E431ED">
        <w:t>balance</w:t>
      </w:r>
      <w:proofErr w:type="gramEnd"/>
      <w:r w:rsidRPr="00E431ED">
        <w:t xml:space="preserve"> enabling the ¶ state to act sooner but subject to significant restrictions.</w:t>
      </w:r>
    </w:p>
    <w:p w:rsidR="004061A8" w:rsidRPr="003108D0" w:rsidRDefault="004061A8" w:rsidP="004061A8">
      <w:pPr>
        <w:rPr>
          <w:rFonts w:asciiTheme="majorHAnsi" w:hAnsiTheme="majorHAnsi"/>
        </w:rPr>
      </w:pPr>
    </w:p>
    <w:p w:rsidR="004061A8" w:rsidRPr="003108D0" w:rsidRDefault="004061A8" w:rsidP="004061A8">
      <w:pPr>
        <w:pStyle w:val="Heading4"/>
      </w:pPr>
      <w:r w:rsidRPr="003108D0">
        <w:t>3. Counter-interpretation – restriction means a limit and includes conditions on action.</w:t>
      </w:r>
    </w:p>
    <w:p w:rsidR="004061A8" w:rsidRPr="003108D0" w:rsidRDefault="004061A8" w:rsidP="004061A8">
      <w:pPr>
        <w:rPr>
          <w:rStyle w:val="StyleStyleBold12pt"/>
          <w:rFonts w:asciiTheme="majorHAnsi" w:hAnsiTheme="majorHAnsi"/>
        </w:rPr>
      </w:pPr>
      <w:r w:rsidRPr="003108D0">
        <w:rPr>
          <w:rStyle w:val="StyleStyleBold12pt"/>
          <w:rFonts w:asciiTheme="majorHAnsi" w:hAnsiTheme="majorHAnsi"/>
        </w:rPr>
        <w:t xml:space="preserve">Snow, </w:t>
      </w:r>
      <w:proofErr w:type="gramStart"/>
      <w:r w:rsidRPr="003108D0">
        <w:rPr>
          <w:rStyle w:val="StyleStyleBold12pt"/>
          <w:rFonts w:asciiTheme="majorHAnsi" w:hAnsiTheme="majorHAnsi"/>
        </w:rPr>
        <w:t>COURT OF APPEALS OF ARIZONA</w:t>
      </w:r>
      <w:proofErr w:type="gramEnd"/>
      <w:r w:rsidRPr="003108D0">
        <w:rPr>
          <w:rStyle w:val="StyleStyleBold12pt"/>
          <w:rFonts w:asciiTheme="majorHAnsi" w:hAnsiTheme="majorHAnsi"/>
        </w:rPr>
        <w:t xml:space="preserve"> judge, 8</w:t>
      </w:r>
    </w:p>
    <w:p w:rsidR="004061A8" w:rsidRPr="003108D0" w:rsidRDefault="004061A8" w:rsidP="004061A8">
      <w:pPr>
        <w:rPr>
          <w:rFonts w:asciiTheme="majorHAnsi" w:hAnsiTheme="majorHAnsi"/>
        </w:rPr>
      </w:pPr>
      <w:r w:rsidRPr="003108D0">
        <w:rPr>
          <w:rFonts w:asciiTheme="majorHAnsi" w:hAnsiTheme="majorHAnsi"/>
        </w:rPr>
        <w:t xml:space="preserve">(G. Murray, COURT OF APPEALS OF ARIZONA, DIVISION ONE, DEPARTMENT A, STATE OF ARIZONA, Appellee, v. JEREMY RAY WAGNER, Appellant., 2008 Ariz. App. </w:t>
      </w:r>
      <w:proofErr w:type="spellStart"/>
      <w:r w:rsidRPr="003108D0">
        <w:rPr>
          <w:rFonts w:asciiTheme="majorHAnsi" w:hAnsiTheme="majorHAnsi"/>
        </w:rPr>
        <w:t>Unpub</w:t>
      </w:r>
      <w:proofErr w:type="spellEnd"/>
      <w:r w:rsidRPr="003108D0">
        <w:rPr>
          <w:rFonts w:asciiTheme="majorHAnsi" w:hAnsiTheme="majorHAnsi"/>
        </w:rPr>
        <w:t>. LEXIS 613, accessed 9-18-13, CMM)</w:t>
      </w:r>
    </w:p>
    <w:p w:rsidR="004061A8" w:rsidRPr="003108D0" w:rsidRDefault="004061A8" w:rsidP="004061A8">
      <w:pPr>
        <w:rPr>
          <w:rFonts w:asciiTheme="majorHAnsi" w:hAnsiTheme="majorHAnsi"/>
        </w:rPr>
      </w:pPr>
    </w:p>
    <w:p w:rsidR="004061A8" w:rsidRDefault="004061A8" w:rsidP="004061A8">
      <w:r w:rsidRPr="00E431ED">
        <w:t xml:space="preserve">P10 The term "restriction" is not defined by the Legislature for the purposes </w:t>
      </w:r>
    </w:p>
    <w:p w:rsidR="004061A8" w:rsidRDefault="004061A8" w:rsidP="004061A8">
      <w:r>
        <w:t>AND</w:t>
      </w:r>
    </w:p>
    <w:p w:rsidR="004061A8" w:rsidRPr="00E431ED" w:rsidRDefault="004061A8" w:rsidP="004061A8">
      <w:proofErr w:type="gramStart"/>
      <w:r w:rsidRPr="00E431ED">
        <w:t>natural</w:t>
      </w:r>
      <w:proofErr w:type="gramEnd"/>
      <w:r w:rsidRPr="00E431ED">
        <w:t xml:space="preserve"> and obvious meaning, which may be discerned from its dictionary definition.").</w:t>
      </w:r>
    </w:p>
    <w:p w:rsidR="004061A8" w:rsidRDefault="004061A8" w:rsidP="004061A8">
      <w:r w:rsidRPr="00E431ED">
        <w:t xml:space="preserve">P11 </w:t>
      </w:r>
      <w:proofErr w:type="gramStart"/>
      <w:r w:rsidRPr="00E431ED">
        <w:t>The</w:t>
      </w:r>
      <w:proofErr w:type="gramEnd"/>
      <w:r w:rsidRPr="00E431ED">
        <w:t xml:space="preserve"> dictionary definition of "restriction" is "[a] limitation or qualification</w:t>
      </w:r>
    </w:p>
    <w:p w:rsidR="004061A8" w:rsidRDefault="004061A8" w:rsidP="004061A8">
      <w:r>
        <w:t>AND</w:t>
      </w:r>
    </w:p>
    <w:p w:rsidR="004061A8" w:rsidRPr="00E431ED" w:rsidRDefault="004061A8" w:rsidP="004061A8">
      <w:proofErr w:type="gramStart"/>
      <w:r w:rsidRPr="00E431ED">
        <w:t>dictate</w:t>
      </w:r>
      <w:proofErr w:type="gramEnd"/>
      <w:r w:rsidRPr="00E431ED">
        <w:t xml:space="preserve"> that the term "restriction" includes the ignition interlock device limitation.</w:t>
      </w:r>
    </w:p>
    <w:p w:rsidR="004061A8" w:rsidRPr="003108D0" w:rsidRDefault="004061A8" w:rsidP="004061A8">
      <w:pPr>
        <w:rPr>
          <w:rStyle w:val="StyleStyleBold12pt"/>
          <w:rFonts w:asciiTheme="majorHAnsi" w:hAnsiTheme="majorHAnsi"/>
        </w:rPr>
      </w:pPr>
    </w:p>
    <w:p w:rsidR="004061A8" w:rsidRDefault="004061A8" w:rsidP="004061A8"/>
    <w:p w:rsidR="004061A8" w:rsidRPr="00AD3C8E" w:rsidRDefault="004061A8" w:rsidP="004061A8">
      <w:pPr>
        <w:pStyle w:val="Heading3"/>
      </w:pPr>
      <w:r w:rsidRPr="00AD3C8E">
        <w:lastRenderedPageBreak/>
        <w:t>2ac – Solvency EXTN – AT: Rubber Stamp</w:t>
      </w:r>
    </w:p>
    <w:p w:rsidR="004061A8" w:rsidRPr="00AD3C8E" w:rsidRDefault="004061A8" w:rsidP="004061A8">
      <w:pPr>
        <w:pStyle w:val="Heading4"/>
      </w:pPr>
      <w:r w:rsidRPr="00AD3C8E">
        <w:t>High approval rate does not make something a rubber stamp.</w:t>
      </w:r>
    </w:p>
    <w:p w:rsidR="004061A8" w:rsidRPr="00AD3C8E" w:rsidRDefault="004061A8" w:rsidP="004061A8">
      <w:pPr>
        <w:rPr>
          <w:rStyle w:val="StyleStyleBold12pt"/>
          <w:rFonts w:asciiTheme="majorHAnsi" w:hAnsiTheme="majorHAnsi"/>
        </w:rPr>
      </w:pPr>
      <w:proofErr w:type="spellStart"/>
      <w:r w:rsidRPr="00AD3C8E">
        <w:rPr>
          <w:rStyle w:val="StyleStyleBold12pt"/>
          <w:rFonts w:asciiTheme="majorHAnsi" w:hAnsiTheme="majorHAnsi"/>
        </w:rPr>
        <w:t>Chehab</w:t>
      </w:r>
      <w:proofErr w:type="spellEnd"/>
      <w:r w:rsidRPr="00AD3C8E">
        <w:rPr>
          <w:rStyle w:val="StyleStyleBold12pt"/>
          <w:rFonts w:asciiTheme="majorHAnsi" w:hAnsiTheme="majorHAnsi"/>
        </w:rPr>
        <w:t>, Georgetown Law Center, 2012</w:t>
      </w:r>
    </w:p>
    <w:p w:rsidR="004061A8" w:rsidRPr="00AD3C8E" w:rsidRDefault="004061A8" w:rsidP="004061A8">
      <w:pPr>
        <w:rPr>
          <w:rFonts w:asciiTheme="majorHAnsi" w:hAnsiTheme="majorHAnsi"/>
        </w:rPr>
      </w:pPr>
      <w:r w:rsidRPr="00AD3C8E">
        <w:rPr>
          <w:rFonts w:asciiTheme="majorHAnsi" w:hAnsiTheme="majorHAnsi"/>
        </w:rPr>
        <w:t>[Ahmad, 3-30-12, “Retrieving the Role of Accountability in the Targeted Killings Context: A Proposal for Judicial Review” http://papers.ssrn.com/sol3/papers.cfm?abstract_id=2031572, p.30, accessed 9-15-13, TAP]</w:t>
      </w:r>
    </w:p>
    <w:p w:rsidR="004061A8" w:rsidRPr="00AD3C8E" w:rsidRDefault="004061A8" w:rsidP="004061A8">
      <w:pPr>
        <w:rPr>
          <w:rFonts w:asciiTheme="majorHAnsi" w:hAnsiTheme="majorHAnsi"/>
        </w:rPr>
      </w:pPr>
    </w:p>
    <w:p w:rsidR="004061A8" w:rsidRDefault="004061A8" w:rsidP="004061A8">
      <w:r w:rsidRPr="00E431ED">
        <w:t xml:space="preserve">Although not a required form of analysis, these factors nonetheless suggest a rigorous review </w:t>
      </w:r>
    </w:p>
    <w:p w:rsidR="004061A8" w:rsidRDefault="004061A8" w:rsidP="004061A8">
      <w:r>
        <w:t>AND</w:t>
      </w:r>
    </w:p>
    <w:p w:rsidR="004061A8" w:rsidRPr="00E431ED" w:rsidRDefault="004061A8" w:rsidP="004061A8">
      <w:proofErr w:type="gramStart"/>
      <w:r w:rsidRPr="00E431ED">
        <w:t>of</w:t>
      </w:r>
      <w:proofErr w:type="gramEnd"/>
      <w:r w:rsidRPr="00E431ED">
        <w:t xml:space="preserve"> American efforts to target alleged terrorists and reduce likelihood of collateral damage.</w:t>
      </w:r>
    </w:p>
    <w:p w:rsidR="004061A8" w:rsidRPr="00AD3C8E" w:rsidRDefault="004061A8" w:rsidP="004061A8">
      <w:pPr>
        <w:rPr>
          <w:rFonts w:asciiTheme="majorHAnsi" w:hAnsiTheme="majorHAnsi"/>
        </w:rPr>
      </w:pPr>
    </w:p>
    <w:p w:rsidR="004061A8" w:rsidRPr="00AD3C8E" w:rsidRDefault="004061A8" w:rsidP="004061A8">
      <w:pPr>
        <w:pStyle w:val="Heading4"/>
      </w:pPr>
      <w:r w:rsidRPr="00AD3C8E">
        <w:t>No impact to rubber stamping.</w:t>
      </w:r>
    </w:p>
    <w:p w:rsidR="004061A8" w:rsidRPr="00AD3C8E" w:rsidRDefault="004061A8" w:rsidP="004061A8">
      <w:pPr>
        <w:rPr>
          <w:rStyle w:val="StyleStyleBold12pt"/>
          <w:rFonts w:asciiTheme="majorHAnsi" w:hAnsiTheme="majorHAnsi"/>
        </w:rPr>
      </w:pPr>
      <w:proofErr w:type="spellStart"/>
      <w:r w:rsidRPr="00AD3C8E">
        <w:rPr>
          <w:rStyle w:val="StyleStyleBold12pt"/>
          <w:rFonts w:asciiTheme="majorHAnsi" w:hAnsiTheme="majorHAnsi"/>
        </w:rPr>
        <w:t>Guiora</w:t>
      </w:r>
      <w:proofErr w:type="spellEnd"/>
      <w:r w:rsidRPr="00AD3C8E">
        <w:rPr>
          <w:rStyle w:val="StyleStyleBold12pt"/>
          <w:rFonts w:asciiTheme="majorHAnsi" w:hAnsiTheme="majorHAnsi"/>
        </w:rPr>
        <w:t>, University of Utah law professor, 2012</w:t>
      </w:r>
    </w:p>
    <w:p w:rsidR="004061A8" w:rsidRPr="00AD3C8E" w:rsidRDefault="004061A8" w:rsidP="004061A8">
      <w:pPr>
        <w:rPr>
          <w:rFonts w:asciiTheme="majorHAnsi" w:hAnsiTheme="majorHAnsi"/>
        </w:rPr>
      </w:pPr>
      <w:r w:rsidRPr="00AD3C8E">
        <w:rPr>
          <w:rFonts w:asciiTheme="majorHAnsi" w:hAnsiTheme="majorHAnsi"/>
        </w:rPr>
        <w:t xml:space="preserve">[Amos, Case Western Reserve Journal of Internal Law, </w:t>
      </w:r>
      <w:proofErr w:type="spellStart"/>
      <w:r w:rsidRPr="00AD3C8E">
        <w:rPr>
          <w:rFonts w:asciiTheme="majorHAnsi" w:hAnsiTheme="majorHAnsi"/>
        </w:rPr>
        <w:t>vol</w:t>
      </w:r>
      <w:proofErr w:type="spellEnd"/>
      <w:r w:rsidRPr="00AD3C8E">
        <w:rPr>
          <w:rFonts w:asciiTheme="majorHAnsi" w:hAnsiTheme="majorHAnsi"/>
        </w:rPr>
        <w:t xml:space="preserve"> 45, “Targeted Killing: When Proportionality Gets All Out of Proportion” http://law.case.edu/journals/JIL/Documents/45CaseWResJIntlL1&amp;2.13.Article.Guiora.pdf, p.240, accessed 9-15-13, TAP]</w:t>
      </w:r>
    </w:p>
    <w:p w:rsidR="004061A8" w:rsidRPr="00AD3C8E" w:rsidRDefault="004061A8" w:rsidP="004061A8">
      <w:pPr>
        <w:rPr>
          <w:rFonts w:asciiTheme="majorHAnsi" w:hAnsiTheme="majorHAnsi"/>
        </w:rPr>
      </w:pPr>
    </w:p>
    <w:p w:rsidR="004061A8" w:rsidRDefault="004061A8" w:rsidP="004061A8">
      <w:r w:rsidRPr="00E431ED">
        <w:t>While the model is different—a defense attorney cannot question ¶ state witnesses—</w:t>
      </w:r>
    </w:p>
    <w:p w:rsidR="004061A8" w:rsidRDefault="004061A8" w:rsidP="004061A8">
      <w:r>
        <w:t>AND</w:t>
      </w:r>
    </w:p>
    <w:p w:rsidR="004061A8" w:rsidRPr="00E431ED" w:rsidRDefault="004061A8" w:rsidP="004061A8">
      <w:proofErr w:type="gramStart"/>
      <w:r w:rsidRPr="00E431ED">
        <w:t>an</w:t>
      </w:r>
      <w:proofErr w:type="gramEnd"/>
      <w:r w:rsidRPr="00E431ED">
        <w:t xml:space="preserve"> ¶ independent judiciary as a precursor to engaging in operational ¶ counterterrorism.</w:t>
      </w:r>
    </w:p>
    <w:p w:rsidR="004061A8" w:rsidRPr="00AD3C8E" w:rsidRDefault="004061A8" w:rsidP="004061A8">
      <w:pPr>
        <w:rPr>
          <w:rFonts w:asciiTheme="majorHAnsi" w:hAnsiTheme="majorHAnsi"/>
        </w:rPr>
      </w:pPr>
    </w:p>
    <w:p w:rsidR="004061A8" w:rsidRDefault="004061A8" w:rsidP="004061A8">
      <w:pPr>
        <w:pStyle w:val="Heading3"/>
      </w:pPr>
      <w:r>
        <w:lastRenderedPageBreak/>
        <w:t>2ac – Soft Power Add-on</w:t>
      </w:r>
    </w:p>
    <w:p w:rsidR="004061A8" w:rsidRPr="005775F3" w:rsidRDefault="004061A8" w:rsidP="004061A8">
      <w:pPr>
        <w:pStyle w:val="Heading4"/>
      </w:pPr>
      <w:r w:rsidRPr="005775F3">
        <w:t>Drones undermine US credibility across the globe.</w:t>
      </w:r>
    </w:p>
    <w:p w:rsidR="004061A8" w:rsidRPr="00051C2A" w:rsidRDefault="004061A8" w:rsidP="004061A8">
      <w:pPr>
        <w:rPr>
          <w:rStyle w:val="StyleStyleBold12pt"/>
        </w:rPr>
      </w:pPr>
      <w:r w:rsidRPr="00051C2A">
        <w:rPr>
          <w:rStyle w:val="StyleStyleBold12pt"/>
        </w:rPr>
        <w:t>Boyle, La Salle University political science assistant professor, 2013</w:t>
      </w:r>
    </w:p>
    <w:p w:rsidR="004061A8" w:rsidRPr="00051C2A" w:rsidRDefault="004061A8" w:rsidP="004061A8">
      <w:r w:rsidRPr="00051C2A">
        <w:t>[Michael, “The costs and consequences of drone warfare” http://www.chathamhouse.org/sites/default/files/public/International%20Affai</w:t>
      </w:r>
      <w:r>
        <w:t>rs/2013/89_1/89_1Boyle.pdf, p.28-9</w:t>
      </w:r>
      <w:r w:rsidRPr="00051C2A">
        <w:t xml:space="preserve">, accessed 9-8-13, TAP] </w:t>
      </w:r>
    </w:p>
    <w:p w:rsidR="004061A8" w:rsidRPr="00051C2A" w:rsidRDefault="004061A8" w:rsidP="004061A8"/>
    <w:p w:rsidR="004061A8" w:rsidRDefault="004061A8" w:rsidP="004061A8">
      <w:r w:rsidRPr="00E431ED">
        <w:t xml:space="preserve">A final, and crucial, step towards mitigating the strategic consequences of </w:t>
      </w:r>
      <w:proofErr w:type="gramStart"/>
      <w:r w:rsidRPr="00E431ED">
        <w:t>drones</w:t>
      </w:r>
      <w:proofErr w:type="gramEnd"/>
      <w:r w:rsidRPr="00E431ED">
        <w:t xml:space="preserve"> ¶ </w:t>
      </w:r>
    </w:p>
    <w:p w:rsidR="004061A8" w:rsidRDefault="004061A8" w:rsidP="004061A8">
      <w:r>
        <w:t>AND</w:t>
      </w:r>
    </w:p>
    <w:p w:rsidR="004061A8" w:rsidRPr="00E431ED" w:rsidRDefault="004061A8" w:rsidP="004061A8">
      <w:proofErr w:type="gramStart"/>
      <w:r w:rsidRPr="00E431ED">
        <w:t>architecture</w:t>
      </w:r>
      <w:proofErr w:type="gramEnd"/>
      <w:r w:rsidRPr="00E431ED">
        <w:t xml:space="preserve"> which might avert ¶ some of the worst consequences of their use.</w:t>
      </w:r>
    </w:p>
    <w:p w:rsidR="004061A8" w:rsidRDefault="004061A8" w:rsidP="004061A8">
      <w:r w:rsidRPr="00E431ED">
        <w:t xml:space="preserve">If the US fails to take these steps, its unchecked pursuit of drone technology </w:t>
      </w:r>
    </w:p>
    <w:p w:rsidR="004061A8" w:rsidRDefault="004061A8" w:rsidP="004061A8">
      <w:r>
        <w:t>AND</w:t>
      </w:r>
    </w:p>
    <w:p w:rsidR="004061A8" w:rsidRPr="00E431ED" w:rsidRDefault="004061A8" w:rsidP="004061A8">
      <w:proofErr w:type="gramStart"/>
      <w:r w:rsidRPr="00E431ED">
        <w:t>to</w:t>
      </w:r>
      <w:proofErr w:type="gramEnd"/>
      <w:r w:rsidRPr="00E431ED">
        <w:t xml:space="preserve"> shrug off the loss of life that drones inflict on others today.</w:t>
      </w:r>
    </w:p>
    <w:p w:rsidR="004061A8" w:rsidRPr="00202FB9" w:rsidRDefault="004061A8" w:rsidP="004061A8"/>
    <w:p w:rsidR="004061A8" w:rsidRDefault="004061A8" w:rsidP="004061A8">
      <w:pPr>
        <w:pStyle w:val="Heading4"/>
      </w:pPr>
      <w:r>
        <w:t>Legitimacy solves their turns.</w:t>
      </w:r>
    </w:p>
    <w:p w:rsidR="004061A8" w:rsidRPr="00393B00" w:rsidRDefault="004061A8" w:rsidP="004061A8">
      <w:pPr>
        <w:rPr>
          <w:rStyle w:val="StyleStyleBold12pt"/>
        </w:rPr>
      </w:pPr>
      <w:proofErr w:type="spellStart"/>
      <w:r w:rsidRPr="00393B00">
        <w:rPr>
          <w:rStyle w:val="StyleStyleBold12pt"/>
        </w:rPr>
        <w:t>Finnemore</w:t>
      </w:r>
      <w:proofErr w:type="spellEnd"/>
      <w:r w:rsidRPr="00393B00">
        <w:rPr>
          <w:rStyle w:val="StyleStyleBold12pt"/>
        </w:rPr>
        <w:t>, George Washington University international relations professor, 2009</w:t>
      </w:r>
    </w:p>
    <w:p w:rsidR="004061A8" w:rsidRDefault="004061A8" w:rsidP="004061A8">
      <w:r>
        <w:t xml:space="preserve">[Martha, World Politics, Volume 61, Number 1, “Legitimacy, Hypocrisy, and the Social Structure of </w:t>
      </w:r>
      <w:proofErr w:type="spellStart"/>
      <w:r>
        <w:t>Unipolarity</w:t>
      </w:r>
      <w:proofErr w:type="spellEnd"/>
      <w:r>
        <w:t xml:space="preserve">: Why Being a </w:t>
      </w:r>
      <w:proofErr w:type="spellStart"/>
      <w:r>
        <w:t>Unipole</w:t>
      </w:r>
      <w:proofErr w:type="spellEnd"/>
      <w:r>
        <w:t xml:space="preserve"> Isn’t All It’s Cracked Up to Be” Project Muse, p.61-3, accessed 9-28-13, TAP]</w:t>
      </w:r>
    </w:p>
    <w:p w:rsidR="004061A8" w:rsidRDefault="004061A8" w:rsidP="004061A8"/>
    <w:p w:rsidR="004061A8" w:rsidRDefault="004061A8" w:rsidP="004061A8">
      <w:r w:rsidRPr="00E431ED">
        <w:t xml:space="preserve">Legitimacy is, by its nature, a social and relational phenomenon. One’s¶ </w:t>
      </w:r>
    </w:p>
    <w:p w:rsidR="004061A8" w:rsidRDefault="004061A8" w:rsidP="004061A8">
      <w:r>
        <w:t>AND</w:t>
      </w:r>
    </w:p>
    <w:p w:rsidR="004061A8" w:rsidRPr="00E431ED" w:rsidRDefault="004061A8" w:rsidP="004061A8">
      <w:proofErr w:type="gramStart"/>
      <w:r w:rsidRPr="00E431ED">
        <w:t>in</w:t>
      </w:r>
      <w:proofErr w:type="gramEnd"/>
      <w:r w:rsidRPr="00E431ED">
        <w:t xml:space="preserve"> determining which¶ actors and actions will be accepted as legitimate. 9</w:t>
      </w:r>
    </w:p>
    <w:p w:rsidR="004061A8" w:rsidRDefault="004061A8" w:rsidP="004061A8">
      <w:r w:rsidRPr="00E431ED">
        <w:t xml:space="preserve">Recognizing the legitimacy of power does not mean these others¶ necessarily like the powerful </w:t>
      </w:r>
    </w:p>
    <w:p w:rsidR="004061A8" w:rsidRDefault="004061A8" w:rsidP="004061A8">
      <w:r>
        <w:t>AND</w:t>
      </w:r>
    </w:p>
    <w:p w:rsidR="004061A8" w:rsidRPr="00E431ED" w:rsidRDefault="004061A8" w:rsidP="004061A8">
      <w:proofErr w:type="gramStart"/>
      <w:r w:rsidRPr="00E431ED">
        <w:t>expensive</w:t>
      </w:r>
      <w:proofErr w:type="gramEnd"/>
      <w:r w:rsidRPr="00E431ED">
        <w:t xml:space="preserve"> system to run¶ and few </w:t>
      </w:r>
      <w:proofErr w:type="spellStart"/>
      <w:r w:rsidRPr="00E431ED">
        <w:t>unipoles</w:t>
      </w:r>
      <w:proofErr w:type="spellEnd"/>
      <w:r w:rsidRPr="00E431ED">
        <w:t xml:space="preserve"> have tried to do so.</w:t>
      </w:r>
    </w:p>
    <w:p w:rsidR="004061A8" w:rsidRDefault="004061A8" w:rsidP="004061A8">
      <w:r w:rsidRPr="00E431ED">
        <w:t xml:space="preserve">More often </w:t>
      </w:r>
      <w:proofErr w:type="spellStart"/>
      <w:r w:rsidRPr="00E431ED">
        <w:t>unipoles</w:t>
      </w:r>
      <w:proofErr w:type="spellEnd"/>
      <w:r w:rsidRPr="00E431ED">
        <w:t xml:space="preserve"> attempt to articulate some set of values and¶ shared interests that </w:t>
      </w:r>
    </w:p>
    <w:p w:rsidR="004061A8" w:rsidRDefault="004061A8" w:rsidP="004061A8">
      <w:r>
        <w:t>AND</w:t>
      </w:r>
    </w:p>
    <w:p w:rsidR="004061A8" w:rsidRPr="00E431ED" w:rsidRDefault="004061A8" w:rsidP="004061A8">
      <w:proofErr w:type="gramStart"/>
      <w:r w:rsidRPr="00E431ED">
        <w:t>human</w:t>
      </w:r>
      <w:proofErr w:type="gramEnd"/>
      <w:r w:rsidRPr="00E431ED">
        <w:t xml:space="preserve"> rights and democracy¶ accompanies pushes for political reforms in other states.</w:t>
      </w:r>
    </w:p>
    <w:p w:rsidR="004061A8" w:rsidRPr="00202FB9" w:rsidRDefault="004061A8" w:rsidP="004061A8"/>
    <w:p w:rsidR="004061A8" w:rsidRDefault="004061A8" w:rsidP="004061A8"/>
    <w:p w:rsidR="004061A8" w:rsidRDefault="004061A8" w:rsidP="004061A8"/>
    <w:p w:rsidR="004061A8" w:rsidRPr="00E431ED" w:rsidRDefault="004061A8" w:rsidP="004061A8">
      <w:r w:rsidRPr="00E431ED">
        <w:t>.</w:t>
      </w:r>
    </w:p>
    <w:p w:rsidR="004061A8" w:rsidRDefault="004061A8" w:rsidP="004061A8"/>
    <w:p w:rsidR="004061A8" w:rsidRDefault="004061A8" w:rsidP="004061A8">
      <w:pPr>
        <w:pStyle w:val="Heading3"/>
      </w:pPr>
      <w:r>
        <w:lastRenderedPageBreak/>
        <w:t xml:space="preserve">AT: </w:t>
      </w:r>
      <w:proofErr w:type="spellStart"/>
      <w:r>
        <w:t>Heg</w:t>
      </w:r>
      <w:proofErr w:type="spellEnd"/>
      <w:r>
        <w:t xml:space="preserve"> Bad – Imperialism</w:t>
      </w:r>
    </w:p>
    <w:p w:rsidR="004061A8" w:rsidRDefault="004061A8" w:rsidP="004061A8"/>
    <w:p w:rsidR="004061A8" w:rsidRPr="003909DA" w:rsidRDefault="004061A8" w:rsidP="004061A8">
      <w:pPr>
        <w:pStyle w:val="Heading4"/>
      </w:pPr>
      <w:r>
        <w:t>Prefer proximate causes for war – imperialism doesn’t escalate.</w:t>
      </w:r>
    </w:p>
    <w:p w:rsidR="004061A8" w:rsidRPr="003909DA" w:rsidRDefault="004061A8" w:rsidP="004061A8">
      <w:r w:rsidRPr="003909DA">
        <w:t xml:space="preserve">Joshua </w:t>
      </w:r>
      <w:r w:rsidRPr="003909DA">
        <w:rPr>
          <w:rStyle w:val="StyleStyleBold12pt"/>
        </w:rPr>
        <w:t>Goldstein</w:t>
      </w:r>
      <w:r w:rsidRPr="003909DA">
        <w:t xml:space="preserve">, American University International Relations Professor, </w:t>
      </w:r>
      <w:r w:rsidRPr="003909DA">
        <w:rPr>
          <w:rStyle w:val="StyleStyleBold12pt"/>
        </w:rPr>
        <w:t>2001</w:t>
      </w:r>
      <w:r w:rsidRPr="003909DA">
        <w:t>, “War and Gender: How Gender Shapes the War System and Vice Versa,” p.411-412</w:t>
      </w:r>
    </w:p>
    <w:p w:rsidR="004061A8" w:rsidRPr="0023197A" w:rsidRDefault="004061A8" w:rsidP="004061A8"/>
    <w:p w:rsidR="004061A8" w:rsidRDefault="004061A8" w:rsidP="004061A8">
      <w:r w:rsidRPr="00E431ED">
        <w:t xml:space="preserve">I began this book hoping to contribute in some way to a deeper understanding of </w:t>
      </w:r>
    </w:p>
    <w:p w:rsidR="004061A8" w:rsidRDefault="004061A8" w:rsidP="004061A8">
      <w:r>
        <w:t>AND</w:t>
      </w:r>
    </w:p>
    <w:p w:rsidR="004061A8" w:rsidRPr="00E431ED" w:rsidRDefault="004061A8" w:rsidP="004061A8">
      <w:proofErr w:type="gramStart"/>
      <w:r w:rsidRPr="00E431ED">
        <w:t>on</w:t>
      </w:r>
      <w:proofErr w:type="gramEnd"/>
      <w:r w:rsidRPr="00E431ED">
        <w:t xml:space="preserve"> injustice as the main cause of war seems to be empirically inadequate.</w:t>
      </w:r>
    </w:p>
    <w:p w:rsidR="004061A8" w:rsidRPr="003909DA" w:rsidRDefault="004061A8" w:rsidP="004061A8">
      <w:pPr>
        <w:rPr>
          <w:rStyle w:val="StyleStyleBold12pt"/>
        </w:rPr>
      </w:pPr>
    </w:p>
    <w:p w:rsidR="004061A8" w:rsidRPr="003909DA" w:rsidRDefault="004061A8" w:rsidP="004061A8"/>
    <w:p w:rsidR="004061A8" w:rsidRDefault="004061A8" w:rsidP="004061A8"/>
    <w:p w:rsidR="004061A8" w:rsidRDefault="004061A8" w:rsidP="004061A8">
      <w:pPr>
        <w:pStyle w:val="Heading4"/>
      </w:pPr>
      <w:r>
        <w:t xml:space="preserve">The world is less violent because of </w:t>
      </w:r>
      <w:proofErr w:type="spellStart"/>
      <w:r>
        <w:t>heg</w:t>
      </w:r>
      <w:proofErr w:type="spellEnd"/>
      <w:r>
        <w:t>.</w:t>
      </w:r>
    </w:p>
    <w:p w:rsidR="004061A8" w:rsidRPr="00C63A58" w:rsidRDefault="004061A8" w:rsidP="004061A8">
      <w:pPr>
        <w:rPr>
          <w:rStyle w:val="StyleStyleBold12pt"/>
        </w:rPr>
      </w:pPr>
      <w:r w:rsidRPr="00C63A58">
        <w:rPr>
          <w:rStyle w:val="StyleStyleBold12pt"/>
        </w:rPr>
        <w:t>Busby, University of Texas public policy professor, 2012</w:t>
      </w:r>
    </w:p>
    <w:p w:rsidR="004061A8" w:rsidRDefault="004061A8" w:rsidP="004061A8">
      <w:r>
        <w:t xml:space="preserve">[Josh, 1-3-12, “Get Real! Chicago IR guys out in force” </w:t>
      </w:r>
      <w:hyperlink r:id="rId20" w:history="1">
        <w:r w:rsidRPr="00863CBC">
          <w:rPr>
            <w:rStyle w:val="Hyperlink"/>
          </w:rPr>
          <w:t>http://www.whiteoliphaunt.com/duckofminerva/2012/01/get-real-chicago-ir-guys-out-in-force.html</w:t>
        </w:r>
      </w:hyperlink>
      <w:r>
        <w:t>, accessed 9-28-13, TAP]</w:t>
      </w:r>
    </w:p>
    <w:p w:rsidR="004061A8" w:rsidRDefault="004061A8" w:rsidP="004061A8"/>
    <w:p w:rsidR="004061A8" w:rsidRDefault="004061A8" w:rsidP="004061A8">
      <w:r w:rsidRPr="00E431ED">
        <w:t xml:space="preserve">Is </w:t>
      </w:r>
      <w:proofErr w:type="spellStart"/>
      <w:r w:rsidRPr="00E431ED">
        <w:t>Unipolarity</w:t>
      </w:r>
      <w:proofErr w:type="spellEnd"/>
      <w:r w:rsidRPr="00E431ED">
        <w:t xml:space="preserve"> Peaceful? As evidence, </w:t>
      </w:r>
      <w:proofErr w:type="spellStart"/>
      <w:r w:rsidRPr="00E431ED">
        <w:t>Monteiro</w:t>
      </w:r>
      <w:proofErr w:type="spellEnd"/>
      <w:r w:rsidRPr="00E431ED">
        <w:t xml:space="preserve"> provides metrics of the number of years </w:t>
      </w:r>
    </w:p>
    <w:p w:rsidR="004061A8" w:rsidRDefault="004061A8" w:rsidP="004061A8">
      <w:r>
        <w:t>AND</w:t>
      </w:r>
    </w:p>
    <w:p w:rsidR="004061A8" w:rsidRPr="00E431ED" w:rsidRDefault="004061A8" w:rsidP="004061A8">
      <w:proofErr w:type="gramStart"/>
      <w:r w:rsidRPr="00E431ED">
        <w:t>that</w:t>
      </w:r>
      <w:proofErr w:type="gramEnd"/>
      <w:r w:rsidRPr="00E431ED">
        <w:t xml:space="preserve"> makes other states insecure, even though they can’t balance against it.</w:t>
      </w:r>
    </w:p>
    <w:p w:rsidR="004061A8" w:rsidRDefault="004061A8" w:rsidP="004061A8"/>
    <w:p w:rsidR="004061A8" w:rsidRDefault="004061A8" w:rsidP="004061A8"/>
    <w:p w:rsidR="004061A8" w:rsidRDefault="004061A8" w:rsidP="004061A8">
      <w:pPr>
        <w:pStyle w:val="Heading4"/>
      </w:pPr>
      <w:r>
        <w:t>1) The environment is indestructible and resilient</w:t>
      </w:r>
    </w:p>
    <w:p w:rsidR="004061A8" w:rsidRDefault="004061A8" w:rsidP="004061A8">
      <w:r>
        <w:t xml:space="preserve">Gregg </w:t>
      </w:r>
      <w:r w:rsidRPr="001F3F38">
        <w:rPr>
          <w:rStyle w:val="StyleStyleBold12pt"/>
        </w:rPr>
        <w:t>Easterbrook</w:t>
      </w:r>
      <w:r>
        <w:t>, Brookings Economic and Governance Studies Fellow, ‘</w:t>
      </w:r>
      <w:r w:rsidRPr="001F3F38">
        <w:rPr>
          <w:rStyle w:val="StyleStyleBold12pt"/>
        </w:rPr>
        <w:t>95</w:t>
      </w:r>
      <w:r>
        <w:t xml:space="preserve"> </w:t>
      </w:r>
    </w:p>
    <w:p w:rsidR="004061A8" w:rsidRDefault="004061A8" w:rsidP="004061A8">
      <w:r>
        <w:t>[</w:t>
      </w:r>
      <w:r>
        <w:rPr>
          <w:i/>
        </w:rPr>
        <w:t>A Moment on the Earth</w:t>
      </w:r>
      <w:r>
        <w:t>, 25-26]</w:t>
      </w:r>
    </w:p>
    <w:p w:rsidR="004061A8" w:rsidRDefault="004061A8" w:rsidP="004061A8">
      <w:pPr>
        <w:rPr>
          <w:u w:val="single"/>
        </w:rPr>
      </w:pPr>
    </w:p>
    <w:p w:rsidR="004061A8" w:rsidRDefault="004061A8" w:rsidP="004061A8">
      <w:r w:rsidRPr="00E431ED">
        <w:t>In the aftermath of events such as Love Canal or the Exxon Valdez oil spill</w:t>
      </w:r>
    </w:p>
    <w:p w:rsidR="004061A8" w:rsidRDefault="004061A8" w:rsidP="004061A8">
      <w:r>
        <w:t>AND</w:t>
      </w:r>
    </w:p>
    <w:p w:rsidR="004061A8" w:rsidRPr="00E431ED" w:rsidRDefault="004061A8" w:rsidP="004061A8">
      <w:proofErr w:type="gramStart"/>
      <w:r w:rsidRPr="00E431ED">
        <w:t>anything</w:t>
      </w:r>
      <w:proofErr w:type="gramEnd"/>
      <w:r w:rsidRPr="00E431ED">
        <w:t xml:space="preserve"> approaching the environmental damage nature inflicts on itself on a recurrent basis. </w:t>
      </w:r>
    </w:p>
    <w:p w:rsidR="004061A8" w:rsidRPr="00D17C4E" w:rsidRDefault="004061A8" w:rsidP="004061A8"/>
    <w:p w:rsidR="004061A8" w:rsidRDefault="004061A8" w:rsidP="004061A8">
      <w:pPr>
        <w:pStyle w:val="Heading3"/>
        <w:rPr>
          <w:rFonts w:eastAsia="Calibri"/>
        </w:rPr>
      </w:pPr>
      <w:bookmarkStart w:id="0" w:name="_GoBack"/>
      <w:r>
        <w:rPr>
          <w:rFonts w:eastAsia="Calibri"/>
        </w:rPr>
        <w:lastRenderedPageBreak/>
        <w:t>2ac – Militarism K</w:t>
      </w:r>
    </w:p>
    <w:p w:rsidR="004061A8" w:rsidRDefault="004061A8" w:rsidP="004061A8">
      <w:pPr>
        <w:pStyle w:val="Heading4"/>
      </w:pPr>
      <w:r>
        <w:t xml:space="preserve">Constructing prior questions doesn’t disprove the </w:t>
      </w:r>
      <w:proofErr w:type="spellStart"/>
      <w:r>
        <w:t>aff</w:t>
      </w:r>
      <w:proofErr w:type="spellEnd"/>
      <w:r>
        <w:t xml:space="preserve"> – it results in generalizations and inaction.</w:t>
      </w:r>
    </w:p>
    <w:p w:rsidR="004061A8" w:rsidRPr="00F801DF" w:rsidRDefault="004061A8" w:rsidP="004061A8">
      <w:pPr>
        <w:rPr>
          <w:rStyle w:val="StyleStyleBold12pt"/>
        </w:rPr>
      </w:pPr>
      <w:r w:rsidRPr="00F801DF">
        <w:rPr>
          <w:rStyle w:val="StyleStyleBold12pt"/>
        </w:rPr>
        <w:t>Owen, University of Southampton political theory professor, 2002</w:t>
      </w:r>
    </w:p>
    <w:p w:rsidR="004061A8" w:rsidRDefault="004061A8" w:rsidP="004061A8">
      <w:r>
        <w:t xml:space="preserve">[David, Millennium Journal of International Studies, </w:t>
      </w:r>
      <w:proofErr w:type="spellStart"/>
      <w:r>
        <w:t>Vol</w:t>
      </w:r>
      <w:proofErr w:type="spellEnd"/>
      <w:r>
        <w:t xml:space="preserve"> 31 No 3, “Re-orienting International Relations: On Pragmatism, Pluralism, and Practical Reason” </w:t>
      </w:r>
      <w:proofErr w:type="spellStart"/>
      <w:r>
        <w:t>Sagepub</w:t>
      </w:r>
      <w:proofErr w:type="spellEnd"/>
      <w:r>
        <w:t>, accessed 9-30-13, TAP]</w:t>
      </w:r>
    </w:p>
    <w:p w:rsidR="004061A8" w:rsidRDefault="004061A8" w:rsidP="004061A8"/>
    <w:p w:rsidR="004061A8" w:rsidRDefault="004061A8" w:rsidP="004061A8">
      <w:r w:rsidRPr="00E431ED">
        <w:t xml:space="preserve">Commenting on the ‘philosophical turn’ in IR, </w:t>
      </w:r>
      <w:proofErr w:type="spellStart"/>
      <w:r w:rsidRPr="00E431ED">
        <w:t>Wæver</w:t>
      </w:r>
      <w:proofErr w:type="spellEnd"/>
      <w:r w:rsidRPr="00E431ED">
        <w:t xml:space="preserve"> remarks that ‘[a</w:t>
      </w:r>
      <w:proofErr w:type="gramStart"/>
      <w:r w:rsidRPr="00E431ED">
        <w:t>]¶</w:t>
      </w:r>
      <w:proofErr w:type="gramEnd"/>
      <w:r w:rsidRPr="00E431ED">
        <w:t xml:space="preserve"> </w:t>
      </w:r>
    </w:p>
    <w:p w:rsidR="004061A8" w:rsidRDefault="004061A8" w:rsidP="004061A8">
      <w:r>
        <w:t>AND</w:t>
      </w:r>
    </w:p>
    <w:p w:rsidR="004061A8" w:rsidRPr="00E431ED" w:rsidRDefault="004061A8" w:rsidP="004061A8">
      <w:proofErr w:type="gramStart"/>
      <w:r w:rsidRPr="00E431ED">
        <w:t>helped</w:t>
      </w:r>
      <w:proofErr w:type="gramEnd"/>
      <w:r w:rsidRPr="00E431ED">
        <w:t xml:space="preserve"> to promote the IR theory wars by motivating this¶ philosophical turn.</w:t>
      </w:r>
    </w:p>
    <w:p w:rsidR="004061A8" w:rsidRDefault="004061A8" w:rsidP="004061A8">
      <w:r w:rsidRPr="00E431ED">
        <w:t xml:space="preserve">The first danger with the philosophical turn is that it has an inbuilt tendency to </w:t>
      </w:r>
    </w:p>
    <w:p w:rsidR="004061A8" w:rsidRDefault="004061A8" w:rsidP="004061A8">
      <w:r>
        <w:t>AND</w:t>
      </w:r>
    </w:p>
    <w:p w:rsidR="004061A8" w:rsidRPr="00E431ED" w:rsidRDefault="004061A8" w:rsidP="004061A8">
      <w:proofErr w:type="gramStart"/>
      <w:r w:rsidRPr="00E431ED">
        <w:t>it</w:t>
      </w:r>
      <w:proofErr w:type="gramEnd"/>
      <w:r w:rsidRPr="00E431ED">
        <w:t>¶ is not the only or even necessarily the most important kind.</w:t>
      </w:r>
    </w:p>
    <w:p w:rsidR="004061A8" w:rsidRDefault="004061A8" w:rsidP="004061A8">
      <w:r w:rsidRPr="00E431ED">
        <w:t xml:space="preserve">The second danger run by the philosophical turn is that because </w:t>
      </w:r>
      <w:proofErr w:type="spellStart"/>
      <w:r w:rsidRPr="00E431ED">
        <w:t>prioritisation</w:t>
      </w:r>
      <w:proofErr w:type="spellEnd"/>
      <w:r w:rsidRPr="00E431ED">
        <w:t xml:space="preserve"> of ontology and </w:t>
      </w:r>
    </w:p>
    <w:p w:rsidR="004061A8" w:rsidRDefault="004061A8" w:rsidP="004061A8">
      <w:r>
        <w:t>AND</w:t>
      </w:r>
    </w:p>
    <w:p w:rsidR="004061A8" w:rsidRPr="00E431ED" w:rsidRDefault="004061A8" w:rsidP="004061A8">
      <w:proofErr w:type="gramStart"/>
      <w:r w:rsidRPr="00E431ED">
        <w:t>the</w:t>
      </w:r>
      <w:proofErr w:type="gramEnd"/>
      <w:r w:rsidRPr="00E431ED">
        <w:t xml:space="preserve"> promotion of the pursuit of generality over that of empirical¶ validity.</w:t>
      </w:r>
    </w:p>
    <w:p w:rsidR="004061A8" w:rsidRDefault="004061A8" w:rsidP="004061A8">
      <w:r w:rsidRPr="00E431ED">
        <w:t xml:space="preserve">The third danger is that the preceding two combine to encourage the¶ formation of </w:t>
      </w:r>
    </w:p>
    <w:p w:rsidR="004061A8" w:rsidRDefault="004061A8" w:rsidP="004061A8">
      <w:r>
        <w:t>AND</w:t>
      </w:r>
    </w:p>
    <w:p w:rsidR="004061A8" w:rsidRPr="00E431ED" w:rsidRDefault="004061A8" w:rsidP="004061A8">
      <w:proofErr w:type="gramStart"/>
      <w:r w:rsidRPr="00E431ED">
        <w:t>first</w:t>
      </w:r>
      <w:proofErr w:type="gramEnd"/>
      <w:r w:rsidRPr="00E431ED">
        <w:t>¶ and second dangers, and so a potentially vicious circle arises.</w:t>
      </w:r>
    </w:p>
    <w:p w:rsidR="004061A8" w:rsidRDefault="004061A8" w:rsidP="004061A8"/>
    <w:p w:rsidR="004061A8" w:rsidRPr="003108D0" w:rsidRDefault="004061A8" w:rsidP="004061A8">
      <w:pPr>
        <w:pStyle w:val="Heading4"/>
      </w:pPr>
      <w:r w:rsidRPr="003108D0">
        <w:t xml:space="preserve">Turn – </w:t>
      </w:r>
      <w:r>
        <w:t>global drone use is inevitable</w:t>
      </w:r>
      <w:r w:rsidRPr="003108D0">
        <w:t xml:space="preserve"> – only the plan creates a framework for use. </w:t>
      </w:r>
    </w:p>
    <w:p w:rsidR="004061A8" w:rsidRPr="003108D0" w:rsidRDefault="004061A8" w:rsidP="004061A8">
      <w:pPr>
        <w:rPr>
          <w:rStyle w:val="StyleStyleBold12pt"/>
          <w:rFonts w:asciiTheme="majorHAnsi" w:hAnsiTheme="majorHAnsi"/>
        </w:rPr>
      </w:pPr>
      <w:r w:rsidRPr="003108D0">
        <w:rPr>
          <w:rStyle w:val="StyleStyleBold12pt"/>
          <w:rFonts w:asciiTheme="majorHAnsi" w:hAnsiTheme="majorHAnsi"/>
        </w:rPr>
        <w:t>Boyle, La Salle University political science assistant professor, 2013</w:t>
      </w:r>
    </w:p>
    <w:p w:rsidR="004061A8" w:rsidRPr="003108D0" w:rsidRDefault="004061A8" w:rsidP="004061A8">
      <w:pPr>
        <w:rPr>
          <w:rFonts w:asciiTheme="majorHAnsi" w:hAnsiTheme="majorHAnsi"/>
        </w:rPr>
      </w:pPr>
      <w:r w:rsidRPr="003108D0">
        <w:rPr>
          <w:rFonts w:asciiTheme="majorHAnsi" w:hAnsiTheme="majorHAnsi"/>
        </w:rPr>
        <w:t xml:space="preserve">[Michael, “The costs and consequences of drone warfare” http://www.chathamhouse.org/sites/default/files/public/International%20Affairs/2013/89_1/89_1Boyle.pdf, p.28-9, accessed 9-8-13, TAP] </w:t>
      </w:r>
    </w:p>
    <w:p w:rsidR="004061A8" w:rsidRPr="003108D0" w:rsidRDefault="004061A8" w:rsidP="004061A8">
      <w:pPr>
        <w:rPr>
          <w:rFonts w:asciiTheme="majorHAnsi" w:hAnsiTheme="majorHAnsi"/>
        </w:rPr>
      </w:pPr>
    </w:p>
    <w:p w:rsidR="004061A8" w:rsidRDefault="004061A8" w:rsidP="004061A8">
      <w:r w:rsidRPr="00E431ED">
        <w:t xml:space="preserve">A final, and crucial, step towards mitigating the strategic consequences of </w:t>
      </w:r>
      <w:proofErr w:type="gramStart"/>
      <w:r w:rsidRPr="00E431ED">
        <w:t>drones</w:t>
      </w:r>
      <w:proofErr w:type="gramEnd"/>
      <w:r w:rsidRPr="00E431ED">
        <w:t xml:space="preserve"> ¶ </w:t>
      </w:r>
    </w:p>
    <w:p w:rsidR="004061A8" w:rsidRDefault="004061A8" w:rsidP="004061A8">
      <w:r>
        <w:t>AND</w:t>
      </w:r>
    </w:p>
    <w:p w:rsidR="004061A8" w:rsidRPr="00E431ED" w:rsidRDefault="004061A8" w:rsidP="004061A8">
      <w:proofErr w:type="gramStart"/>
      <w:r w:rsidRPr="00E431ED">
        <w:t>architecture</w:t>
      </w:r>
      <w:proofErr w:type="gramEnd"/>
      <w:r w:rsidRPr="00E431ED">
        <w:t xml:space="preserve"> which might avert ¶ some of the worst consequences of their use.</w:t>
      </w:r>
    </w:p>
    <w:p w:rsidR="004061A8" w:rsidRPr="003108D0" w:rsidRDefault="004061A8" w:rsidP="004061A8">
      <w:pPr>
        <w:rPr>
          <w:rFonts w:asciiTheme="majorHAnsi" w:hAnsiTheme="majorHAnsi"/>
        </w:rPr>
      </w:pPr>
    </w:p>
    <w:p w:rsidR="004061A8" w:rsidRPr="003108D0" w:rsidRDefault="004061A8" w:rsidP="004061A8">
      <w:pPr>
        <w:pStyle w:val="Heading4"/>
      </w:pPr>
      <w:r w:rsidRPr="003108D0">
        <w:t xml:space="preserve">Turn – the alt makes authoritarianism and oppression inevitable. </w:t>
      </w:r>
    </w:p>
    <w:p w:rsidR="004061A8" w:rsidRPr="003108D0" w:rsidRDefault="004061A8" w:rsidP="004061A8">
      <w:pPr>
        <w:rPr>
          <w:rStyle w:val="StyleStyleBold12pt"/>
          <w:rFonts w:asciiTheme="majorHAnsi" w:hAnsiTheme="majorHAnsi"/>
        </w:rPr>
      </w:pPr>
      <w:r w:rsidRPr="003108D0">
        <w:rPr>
          <w:rStyle w:val="StyleStyleBold12pt"/>
          <w:rFonts w:asciiTheme="majorHAnsi" w:hAnsiTheme="majorHAnsi"/>
        </w:rPr>
        <w:t>Boyle, La Salle University political science assistant professor, 2013</w:t>
      </w:r>
    </w:p>
    <w:p w:rsidR="004061A8" w:rsidRPr="003108D0" w:rsidRDefault="004061A8" w:rsidP="004061A8">
      <w:pPr>
        <w:rPr>
          <w:rFonts w:asciiTheme="majorHAnsi" w:hAnsiTheme="majorHAnsi"/>
        </w:rPr>
      </w:pPr>
      <w:r w:rsidRPr="003108D0">
        <w:rPr>
          <w:rFonts w:asciiTheme="majorHAnsi" w:hAnsiTheme="majorHAnsi"/>
        </w:rPr>
        <w:t xml:space="preserve">[Michael, “The costs and consequences of drone warfare” http://www.chathamhouse.org/sites/default/files/public/International%20Affairs/2013/89_1/89_1Boyle.pdf, p.25-6, accessed 9-8-13, TAP] </w:t>
      </w:r>
    </w:p>
    <w:p w:rsidR="004061A8" w:rsidRPr="003108D0" w:rsidRDefault="004061A8" w:rsidP="004061A8">
      <w:pPr>
        <w:rPr>
          <w:rFonts w:asciiTheme="majorHAnsi" w:hAnsiTheme="majorHAnsi"/>
        </w:rPr>
      </w:pPr>
    </w:p>
    <w:p w:rsidR="004061A8" w:rsidRDefault="004061A8" w:rsidP="004061A8">
      <w:r w:rsidRPr="00E431ED">
        <w:t>Fourth, there is a distinct danger that the world will divide into two camps</w:t>
      </w:r>
    </w:p>
    <w:p w:rsidR="004061A8" w:rsidRDefault="004061A8" w:rsidP="004061A8">
      <w:r>
        <w:t>AND</w:t>
      </w:r>
    </w:p>
    <w:p w:rsidR="004061A8" w:rsidRPr="00E431ED" w:rsidRDefault="004061A8" w:rsidP="004061A8">
      <w:proofErr w:type="gramStart"/>
      <w:r w:rsidRPr="00E431ED">
        <w:t>or</w:t>
      </w:r>
      <w:proofErr w:type="gramEnd"/>
      <w:r w:rsidRPr="00E431ED">
        <w:t xml:space="preserve"> even national liberation claims, including just ones, upon ¶ them.</w:t>
      </w:r>
    </w:p>
    <w:p w:rsidR="004061A8" w:rsidRPr="003108D0" w:rsidRDefault="004061A8" w:rsidP="004061A8">
      <w:pPr>
        <w:rPr>
          <w:rFonts w:asciiTheme="majorHAnsi" w:hAnsiTheme="majorHAnsi"/>
        </w:rPr>
      </w:pPr>
    </w:p>
    <w:p w:rsidR="004061A8" w:rsidRPr="003244D6" w:rsidRDefault="004061A8" w:rsidP="004061A8"/>
    <w:p w:rsidR="004061A8" w:rsidRPr="005852E3" w:rsidRDefault="004061A8" w:rsidP="004061A8">
      <w:pPr>
        <w:pStyle w:val="Heading4"/>
      </w:pPr>
      <w:r>
        <w:t>No evidence drones make war easier.</w:t>
      </w:r>
    </w:p>
    <w:p w:rsidR="004061A8" w:rsidRPr="005852E3" w:rsidRDefault="004061A8" w:rsidP="004061A8">
      <w:pPr>
        <w:rPr>
          <w:rStyle w:val="StyleStyleBold12pt"/>
        </w:rPr>
      </w:pPr>
      <w:proofErr w:type="spellStart"/>
      <w:r w:rsidRPr="005852E3">
        <w:rPr>
          <w:rStyle w:val="StyleStyleBold12pt"/>
        </w:rPr>
        <w:t>Etzioni</w:t>
      </w:r>
      <w:proofErr w:type="spellEnd"/>
      <w:r w:rsidRPr="005852E3">
        <w:rPr>
          <w:rStyle w:val="StyleStyleBold12pt"/>
        </w:rPr>
        <w:t>, George Washington University international relations professor, 4-30-13</w:t>
      </w:r>
    </w:p>
    <w:p w:rsidR="004061A8" w:rsidRPr="003108D0" w:rsidRDefault="004061A8" w:rsidP="004061A8">
      <w:r w:rsidRPr="003108D0">
        <w:lastRenderedPageBreak/>
        <w:t>[</w:t>
      </w:r>
      <w:proofErr w:type="spellStart"/>
      <w:r w:rsidRPr="003108D0">
        <w:t>Aimtai</w:t>
      </w:r>
      <w:proofErr w:type="spellEnd"/>
      <w:r w:rsidRPr="003108D0">
        <w:t>, “Everything Libertarians and Liberals Get Wrong About Drones” http://www.theatlantic.com/politics/archive/2013/04/everything-libertarians-and-liberals-get-wrong-about-drones/275356/, accessed 9-20-13, TAP]</w:t>
      </w:r>
    </w:p>
    <w:p w:rsidR="004061A8" w:rsidRPr="003108D0" w:rsidRDefault="004061A8" w:rsidP="004061A8">
      <w:pPr>
        <w:rPr>
          <w:rFonts w:asciiTheme="majorHAnsi" w:hAnsiTheme="majorHAnsi"/>
        </w:rPr>
      </w:pPr>
    </w:p>
    <w:p w:rsidR="004061A8" w:rsidRDefault="004061A8" w:rsidP="004061A8">
      <w:r w:rsidRPr="00E431ED">
        <w:t xml:space="preserve">Finally, critics worry that drones make going to war too easy. Drones are </w:t>
      </w:r>
    </w:p>
    <w:p w:rsidR="004061A8" w:rsidRDefault="004061A8" w:rsidP="004061A8">
      <w:r>
        <w:t>AND</w:t>
      </w:r>
    </w:p>
    <w:p w:rsidR="004061A8" w:rsidRPr="00E431ED" w:rsidRDefault="004061A8" w:rsidP="004061A8">
      <w:r w:rsidRPr="00E431ED">
        <w:t>Afghanistan and Iraq despite the recent increase in drone strikes should know better.</w:t>
      </w:r>
    </w:p>
    <w:p w:rsidR="004061A8" w:rsidRDefault="004061A8" w:rsidP="004061A8"/>
    <w:p w:rsidR="004061A8" w:rsidRDefault="004061A8" w:rsidP="004061A8">
      <w:pPr>
        <w:pStyle w:val="Heading4"/>
      </w:pPr>
      <w:r>
        <w:t xml:space="preserve">No </w:t>
      </w:r>
      <w:proofErr w:type="spellStart"/>
      <w:r>
        <w:t>playstation</w:t>
      </w:r>
      <w:proofErr w:type="spellEnd"/>
      <w:r>
        <w:t xml:space="preserve"> mentality.</w:t>
      </w:r>
    </w:p>
    <w:p w:rsidR="004061A8" w:rsidRPr="00194BC3" w:rsidRDefault="004061A8" w:rsidP="004061A8">
      <w:pPr>
        <w:rPr>
          <w:rStyle w:val="StyleStyleBold12pt"/>
        </w:rPr>
      </w:pPr>
      <w:r w:rsidRPr="00194BC3">
        <w:rPr>
          <w:rStyle w:val="StyleStyleBold12pt"/>
        </w:rPr>
        <w:t>Blank, Emory University international humanitarian law clinic director, 2012</w:t>
      </w:r>
    </w:p>
    <w:p w:rsidR="004061A8" w:rsidRDefault="004061A8" w:rsidP="004061A8">
      <w:r>
        <w:t xml:space="preserve">[Laurie, “AFTER “TOP GUN”: HOW DRONE STRIKES IMPACT THE LAW OF WAR” </w:t>
      </w:r>
      <w:hyperlink r:id="rId21" w:history="1">
        <w:r w:rsidRPr="00F0709D">
          <w:rPr>
            <w:rStyle w:val="Hyperlink"/>
          </w:rPr>
          <w:t>https://www.law.upenn.edu/live/files/968-blank33upajintll6752012pdf</w:t>
        </w:r>
      </w:hyperlink>
      <w:r>
        <w:t>, p.701-2, accessed 9-30-13, TAP]</w:t>
      </w:r>
    </w:p>
    <w:p w:rsidR="004061A8" w:rsidRDefault="004061A8" w:rsidP="004061A8"/>
    <w:p w:rsidR="004061A8" w:rsidRDefault="004061A8" w:rsidP="004061A8">
      <w:r w:rsidRPr="00E431ED">
        <w:t>In all three areas—distinction, proportionality, and precautions—</w:t>
      </w:r>
      <w:proofErr w:type="gramStart"/>
      <w:r w:rsidRPr="00E431ED">
        <w:t>drones‘ unique</w:t>
      </w:r>
      <w:proofErr w:type="gramEnd"/>
      <w:r w:rsidRPr="00E431ED">
        <w:t xml:space="preserve"> </w:t>
      </w:r>
    </w:p>
    <w:p w:rsidR="004061A8" w:rsidRDefault="004061A8" w:rsidP="004061A8">
      <w:r>
        <w:t>AND</w:t>
      </w:r>
    </w:p>
    <w:p w:rsidR="004061A8" w:rsidRPr="00E431ED" w:rsidRDefault="004061A8" w:rsidP="004061A8">
      <w:proofErr w:type="gramStart"/>
      <w:r w:rsidRPr="00E431ED">
        <w:t>myth</w:t>
      </w:r>
      <w:proofErr w:type="gramEnd"/>
      <w:r w:rsidRPr="00E431ED">
        <w:t xml:space="preserve"> of the ―</w:t>
      </w:r>
      <w:proofErr w:type="spellStart"/>
      <w:r w:rsidRPr="00E431ED">
        <w:t>Playstation</w:t>
      </w:r>
      <w:proofErr w:type="spellEnd"/>
      <w:r w:rsidRPr="00E431ED">
        <w:t xml:space="preserve"> mentality.‖ As ¶ one UAV commander explains,</w:t>
      </w:r>
    </w:p>
    <w:p w:rsidR="004061A8" w:rsidRDefault="004061A8" w:rsidP="004061A8">
      <w:r>
        <w:t>―</w:t>
      </w:r>
      <w:r w:rsidRPr="007A39F2">
        <w:rPr>
          <w:rStyle w:val="StyleBoldUnderline"/>
          <w:highlight w:val="yellow"/>
        </w:rPr>
        <w:t>There‘s no detachment</w:t>
      </w:r>
      <w:r w:rsidRPr="00194BC3">
        <w:rPr>
          <w:rStyle w:val="StyleBoldUnderline"/>
        </w:rPr>
        <w:t xml:space="preserve">. . . . Those employing the system are very involved at a personal level in combat. </w:t>
      </w:r>
      <w:r w:rsidRPr="007A39F2">
        <w:rPr>
          <w:rStyle w:val="StyleBoldUnderline"/>
          <w:highlight w:val="yellow"/>
        </w:rPr>
        <w:t xml:space="preserve">You hear ¶ the AK-47 going off, the </w:t>
      </w:r>
      <w:r w:rsidRPr="00194BC3">
        <w:rPr>
          <w:rStyle w:val="StyleBoldUnderline"/>
        </w:rPr>
        <w:t xml:space="preserve">intensity of the </w:t>
      </w:r>
      <w:r w:rsidRPr="007A39F2">
        <w:rPr>
          <w:rStyle w:val="StyleBoldUnderline"/>
          <w:highlight w:val="yellow"/>
        </w:rPr>
        <w:t>voice on the radio ¶ calling for help. You‘re looking at him, 18 inches away ¶ from him</w:t>
      </w:r>
      <w:r>
        <w:t xml:space="preserve">, trying everything in your capability to get that </w:t>
      </w:r>
      <w:r w:rsidRPr="00194BC3">
        <w:rPr>
          <w:sz w:val="12"/>
        </w:rPr>
        <w:t xml:space="preserve">¶ </w:t>
      </w:r>
      <w:r>
        <w:t>person out of trouble.‖99</w:t>
      </w:r>
    </w:p>
    <w:p w:rsidR="004061A8" w:rsidRDefault="004061A8" w:rsidP="004061A8">
      <w:r w:rsidRPr="00E431ED">
        <w:t xml:space="preserve">In addition, the UAV will remain over the attack site and go from launching </w:t>
      </w:r>
    </w:p>
    <w:p w:rsidR="004061A8" w:rsidRDefault="004061A8" w:rsidP="004061A8">
      <w:r>
        <w:t>AND</w:t>
      </w:r>
    </w:p>
    <w:p w:rsidR="004061A8" w:rsidRPr="00E431ED" w:rsidRDefault="004061A8" w:rsidP="004061A8">
      <w:proofErr w:type="gramStart"/>
      <w:r w:rsidRPr="00E431ED">
        <w:t>attacker</w:t>
      </w:r>
      <w:proofErr w:type="gramEnd"/>
      <w:r w:rsidRPr="00E431ED">
        <w:t xml:space="preserve"> in fulfilling the obligations of distinction, ¶ proportionality, and precautions.</w:t>
      </w:r>
    </w:p>
    <w:p w:rsidR="004061A8" w:rsidRDefault="004061A8" w:rsidP="004061A8"/>
    <w:p w:rsidR="004061A8" w:rsidRPr="00DE1F96" w:rsidRDefault="004061A8" w:rsidP="004061A8">
      <w:pPr>
        <w:pStyle w:val="Heading4"/>
      </w:pPr>
      <w:r>
        <w:t xml:space="preserve">2. </w:t>
      </w:r>
      <w:r w:rsidRPr="00DE1F96">
        <w:t xml:space="preserve">Ethical policymaking must be grounded in consequences </w:t>
      </w:r>
    </w:p>
    <w:p w:rsidR="004061A8" w:rsidRPr="00DE1F96" w:rsidRDefault="004061A8" w:rsidP="004061A8">
      <w:pPr>
        <w:rPr>
          <w:rStyle w:val="StyleStyleBold12pt"/>
        </w:rPr>
      </w:pPr>
      <w:r w:rsidRPr="00DE1F96">
        <w:rPr>
          <w:rStyle w:val="StyleStyleBold12pt"/>
          <w:highlight w:val="yellow"/>
        </w:rPr>
        <w:t>Isaac</w:t>
      </w:r>
      <w:r w:rsidRPr="00DE1F96">
        <w:rPr>
          <w:rStyle w:val="StyleStyleBold12pt"/>
        </w:rPr>
        <w:t xml:space="preserve">, Indiana University James H. Rudy Professor of Political Science and Center for the Study of Democracy and Public Life director, Spring </w:t>
      </w:r>
      <w:r w:rsidRPr="00DE1F96">
        <w:rPr>
          <w:rStyle w:val="StyleStyleBold12pt"/>
          <w:highlight w:val="yellow"/>
        </w:rPr>
        <w:t xml:space="preserve">2002 </w:t>
      </w:r>
    </w:p>
    <w:p w:rsidR="004061A8" w:rsidRPr="004F6133" w:rsidRDefault="004061A8" w:rsidP="004061A8">
      <w:r w:rsidRPr="004F6133">
        <w:t xml:space="preserve">(Jeffrey C. “Ends, Means, and Politics,” Dissent Magazine </w:t>
      </w:r>
      <w:r w:rsidRPr="00A52C35">
        <w:t>Vol. 49 Issue 2, p32</w:t>
      </w:r>
      <w:r w:rsidRPr="004F6133">
        <w:t>)</w:t>
      </w:r>
    </w:p>
    <w:p w:rsidR="004061A8" w:rsidRPr="004F6133" w:rsidRDefault="004061A8" w:rsidP="004061A8"/>
    <w:p w:rsidR="004061A8" w:rsidRDefault="004061A8" w:rsidP="004061A8">
      <w:r w:rsidRPr="00E431ED">
        <w:t xml:space="preserve">Power is not a dirty word or an unfortunate feature of the world. It </w:t>
      </w:r>
    </w:p>
    <w:p w:rsidR="004061A8" w:rsidRDefault="004061A8" w:rsidP="004061A8">
      <w:r>
        <w:t>AND</w:t>
      </w:r>
    </w:p>
    <w:p w:rsidR="004061A8" w:rsidRPr="00E431ED" w:rsidRDefault="004061A8" w:rsidP="004061A8">
      <w:proofErr w:type="gramStart"/>
      <w:r w:rsidRPr="00E431ED">
        <w:t>not</w:t>
      </w:r>
      <w:proofErr w:type="gramEnd"/>
      <w:r w:rsidRPr="00E431ED">
        <w:t xml:space="preserve"> true believers. It promotes arrogance. And it undermines political effectiveness. </w:t>
      </w:r>
    </w:p>
    <w:p w:rsidR="004061A8" w:rsidRDefault="004061A8" w:rsidP="004061A8">
      <w:pPr>
        <w:pStyle w:val="tag0"/>
      </w:pPr>
    </w:p>
    <w:p w:rsidR="004061A8" w:rsidRPr="00DE1F96" w:rsidRDefault="004061A8" w:rsidP="004061A8">
      <w:pPr>
        <w:pStyle w:val="Heading4"/>
      </w:pPr>
      <w:r>
        <w:t xml:space="preserve">3. </w:t>
      </w:r>
      <w:r w:rsidRPr="00DE1F96">
        <w:t>Utilitarianism precludes any other framework for evaluations, life comes first.</w:t>
      </w:r>
    </w:p>
    <w:p w:rsidR="004061A8" w:rsidRPr="001D002D" w:rsidRDefault="004061A8" w:rsidP="004061A8">
      <w:pPr>
        <w:rPr>
          <w:rStyle w:val="StyleStyleBold12pt"/>
        </w:rPr>
      </w:pPr>
      <w:r w:rsidRPr="001D002D">
        <w:rPr>
          <w:rStyle w:val="StyleStyleBold12pt"/>
          <w:highlight w:val="yellow"/>
        </w:rPr>
        <w:t>Schell, 2000</w:t>
      </w:r>
      <w:r w:rsidRPr="001D002D">
        <w:rPr>
          <w:rStyle w:val="StyleStyleBold12pt"/>
        </w:rPr>
        <w:t xml:space="preserve"> </w:t>
      </w:r>
    </w:p>
    <w:p w:rsidR="004061A8" w:rsidRPr="00DE1F96" w:rsidRDefault="004061A8" w:rsidP="004061A8">
      <w:r w:rsidRPr="00DE1F96">
        <w:t>(</w:t>
      </w:r>
      <w:proofErr w:type="gramStart"/>
      <w:r w:rsidRPr="00DE1F96">
        <w:t>policy</w:t>
      </w:r>
      <w:proofErr w:type="gramEnd"/>
      <w:r w:rsidRPr="00DE1F96">
        <w:t xml:space="preserve"> analyst and proliferation expert, Jonathan, “The Fate of the Earth”, p. 94-5 *This card has been gender-modified)</w:t>
      </w:r>
    </w:p>
    <w:p w:rsidR="004061A8" w:rsidRDefault="004061A8" w:rsidP="004061A8">
      <w:pPr>
        <w:pStyle w:val="card"/>
        <w:rPr>
          <w:rStyle w:val="underline"/>
          <w:highlight w:val="yellow"/>
        </w:rPr>
      </w:pPr>
    </w:p>
    <w:p w:rsidR="004061A8" w:rsidRDefault="004061A8" w:rsidP="004061A8">
      <w:r w:rsidRPr="00E431ED">
        <w:t xml:space="preserve">To say that human extinction is a certainty would, of course, be a </w:t>
      </w:r>
    </w:p>
    <w:p w:rsidR="004061A8" w:rsidRDefault="004061A8" w:rsidP="004061A8">
      <w:r>
        <w:t>AND</w:t>
      </w:r>
    </w:p>
    <w:p w:rsidR="004061A8" w:rsidRPr="00E431ED" w:rsidRDefault="004061A8" w:rsidP="004061A8">
      <w:proofErr w:type="gramStart"/>
      <w:r w:rsidRPr="00E431ED">
        <w:t>the</w:t>
      </w:r>
      <w:proofErr w:type="gramEnd"/>
      <w:r w:rsidRPr="00E431ED">
        <w:t xml:space="preserve"> earth we tamper with a mystery. We are in deep ignorance.</w:t>
      </w:r>
    </w:p>
    <w:p w:rsidR="004061A8" w:rsidRDefault="004061A8" w:rsidP="004061A8">
      <w:pPr>
        <w:pStyle w:val="card"/>
        <w:ind w:left="0"/>
      </w:pPr>
    </w:p>
    <w:p w:rsidR="004061A8" w:rsidRDefault="004061A8" w:rsidP="004061A8">
      <w:pPr>
        <w:rPr>
          <w:rStyle w:val="StyleStyleBold12pt"/>
        </w:rPr>
      </w:pPr>
    </w:p>
    <w:p w:rsidR="004061A8" w:rsidRPr="001D002D" w:rsidRDefault="004061A8" w:rsidP="004061A8">
      <w:pPr>
        <w:pStyle w:val="Heading4"/>
      </w:pPr>
      <w:r w:rsidRPr="001D002D">
        <w:lastRenderedPageBreak/>
        <w:t>5. Case turns the K, not the other way around</w:t>
      </w:r>
    </w:p>
    <w:p w:rsidR="004061A8" w:rsidRPr="0023197A" w:rsidRDefault="004061A8" w:rsidP="004061A8">
      <w:r w:rsidRPr="0023197A">
        <w:t xml:space="preserve">Joshua </w:t>
      </w:r>
      <w:r w:rsidRPr="003D5572">
        <w:rPr>
          <w:rStyle w:val="Heading3Char"/>
        </w:rPr>
        <w:t>Goldstein</w:t>
      </w:r>
      <w:r w:rsidRPr="0023197A">
        <w:t>, American University International Relations Professor, 20</w:t>
      </w:r>
      <w:r w:rsidRPr="003D5572">
        <w:rPr>
          <w:rStyle w:val="Heading3Char"/>
        </w:rPr>
        <w:t>01</w:t>
      </w:r>
      <w:r w:rsidRPr="0023197A">
        <w:t>, “War and Gender: How Gender Shapes the War System and Vice Versa,” p.411-412</w:t>
      </w:r>
    </w:p>
    <w:p w:rsidR="004061A8" w:rsidRPr="0023197A" w:rsidRDefault="004061A8" w:rsidP="004061A8"/>
    <w:p w:rsidR="004061A8" w:rsidRDefault="004061A8" w:rsidP="004061A8">
      <w:r w:rsidRPr="00E431ED">
        <w:t xml:space="preserve">I began this book hoping to contribute in some way to a deeper understanding of </w:t>
      </w:r>
    </w:p>
    <w:p w:rsidR="004061A8" w:rsidRDefault="004061A8" w:rsidP="004061A8">
      <w:r>
        <w:t>AND</w:t>
      </w:r>
    </w:p>
    <w:p w:rsidR="004061A8" w:rsidRPr="00E431ED" w:rsidRDefault="004061A8" w:rsidP="004061A8">
      <w:proofErr w:type="gramStart"/>
      <w:r w:rsidRPr="00E431ED">
        <w:t>on</w:t>
      </w:r>
      <w:proofErr w:type="gramEnd"/>
      <w:r w:rsidRPr="00E431ED">
        <w:t xml:space="preserve"> injustice as the main cause of war seems to be empirically inadequate.</w:t>
      </w:r>
    </w:p>
    <w:p w:rsidR="004061A8" w:rsidRDefault="004061A8" w:rsidP="004061A8"/>
    <w:p w:rsidR="004061A8" w:rsidRPr="001D002D" w:rsidRDefault="004061A8" w:rsidP="004061A8">
      <w:pPr>
        <w:pStyle w:val="Heading4"/>
      </w:pPr>
      <w:r>
        <w:t xml:space="preserve">6. </w:t>
      </w:r>
      <w:r w:rsidRPr="001D002D">
        <w:t>Structural violence doesn’t escalate – prefer proximate causes</w:t>
      </w:r>
    </w:p>
    <w:p w:rsidR="004061A8" w:rsidRPr="008874C5" w:rsidRDefault="004061A8" w:rsidP="004061A8">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4061A8" w:rsidRPr="008874C5" w:rsidRDefault="004061A8" w:rsidP="004061A8">
      <w:pPr>
        <w:pStyle w:val="NormalWeb"/>
        <w:spacing w:before="0" w:beforeAutospacing="0" w:after="0" w:afterAutospacing="0"/>
        <w:rPr>
          <w:bCs/>
          <w:sz w:val="20"/>
          <w:szCs w:val="20"/>
        </w:rPr>
      </w:pPr>
      <w:r w:rsidRPr="008874C5">
        <w:rPr>
          <w:bCs/>
          <w:sz w:val="20"/>
          <w:szCs w:val="20"/>
        </w:rPr>
        <w:t xml:space="preserve">[Robert and Lea, </w:t>
      </w:r>
      <w:hyperlink r:id="rId22"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23" w:tgtFrame="_blank" w:history="1">
          <w:r w:rsidRPr="008874C5">
            <w:rPr>
              <w:rStyle w:val="Hyperlink"/>
              <w:sz w:val="20"/>
              <w:szCs w:val="20"/>
            </w:rPr>
            <w:t>http://www.pugwash.org/reports/pac/pac256/WG1draft1.htm</w:t>
          </w:r>
        </w:hyperlink>
      </w:hyperlink>
      <w:r w:rsidRPr="008874C5">
        <w:rPr>
          <w:bCs/>
          <w:sz w:val="20"/>
          <w:szCs w:val="20"/>
        </w:rPr>
        <w:t>]</w:t>
      </w:r>
    </w:p>
    <w:p w:rsidR="004061A8" w:rsidRPr="008874C5" w:rsidRDefault="004061A8" w:rsidP="004061A8">
      <w:pPr>
        <w:pStyle w:val="NormalWeb"/>
        <w:spacing w:before="0" w:beforeAutospacing="0" w:after="0" w:afterAutospacing="0"/>
        <w:rPr>
          <w:b/>
          <w:bCs/>
          <w:sz w:val="20"/>
          <w:szCs w:val="20"/>
        </w:rPr>
      </w:pPr>
    </w:p>
    <w:p w:rsidR="004061A8" w:rsidRDefault="004061A8" w:rsidP="004061A8">
      <w:r w:rsidRPr="00E431ED">
        <w:t xml:space="preserve">People are capable of perpetrating the most terrible acts of violence on their fellows. </w:t>
      </w:r>
    </w:p>
    <w:p w:rsidR="004061A8" w:rsidRDefault="004061A8" w:rsidP="004061A8">
      <w:r>
        <w:t>AND</w:t>
      </w:r>
    </w:p>
    <w:p w:rsidR="004061A8" w:rsidRPr="00E431ED" w:rsidRDefault="004061A8" w:rsidP="004061A8">
      <w:proofErr w:type="gramStart"/>
      <w:r w:rsidRPr="00E431ED">
        <w:t>multiple</w:t>
      </w:r>
      <w:proofErr w:type="gramEnd"/>
      <w:r w:rsidRPr="00E431ED">
        <w:t xml:space="preserve"> causes, and the interactions between the causal factors remain largely unexplored.</w:t>
      </w:r>
    </w:p>
    <w:bookmarkEnd w:id="0"/>
    <w:p w:rsidR="004061A8" w:rsidRDefault="004061A8" w:rsidP="004061A8">
      <w:pPr>
        <w:rPr>
          <w:b/>
        </w:rPr>
      </w:pPr>
    </w:p>
    <w:p w:rsidR="004061A8" w:rsidRPr="00E431ED" w:rsidRDefault="004061A8" w:rsidP="00F54500"/>
    <w:p w:rsidR="004061A8" w:rsidRPr="001D002D" w:rsidRDefault="004061A8" w:rsidP="004061A8">
      <w:pPr>
        <w:rPr>
          <w:rStyle w:val="StyleStyleBold12pt"/>
        </w:rPr>
      </w:pPr>
    </w:p>
    <w:p w:rsidR="004061A8" w:rsidRPr="00D17C4E" w:rsidRDefault="004061A8" w:rsidP="004061A8"/>
    <w:p w:rsidR="004061A8" w:rsidRPr="004061A8" w:rsidRDefault="004061A8" w:rsidP="004061A8"/>
    <w:p w:rsidR="000022F2" w:rsidRPr="00D17C4E" w:rsidRDefault="000022F2" w:rsidP="00D17C4E"/>
    <w:sectPr w:rsidR="000022F2" w:rsidRPr="00D17C4E" w:rsidSect="007F599F">
      <w:headerReference w:type="even" r:id="rId24"/>
      <w:headerReference w:type="default" r:id="rId25"/>
      <w:footerReference w:type="default" r:id="rId26"/>
      <w:pgSz w:w="12240" w:h="15840"/>
      <w:pgMar w:top="1440" w:right="1440" w:bottom="1008"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14" w:rsidRDefault="00812114" w:rsidP="005F5576">
      <w:r>
        <w:separator/>
      </w:r>
    </w:p>
  </w:endnote>
  <w:endnote w:type="continuationSeparator" w:id="0">
    <w:p w:rsidR="00812114" w:rsidRDefault="008121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CC" w:rsidRDefault="00812114">
    <w:pPr>
      <w:pStyle w:val="Footer"/>
      <w:jc w:val="center"/>
      <w:rPr>
        <w:b/>
        <w:i/>
      </w:rPr>
    </w:pPr>
    <w:r>
      <w:rPr>
        <w:b/>
        <w:i/>
      </w:rPr>
      <w:t>UMW Debate 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14" w:rsidRDefault="00812114" w:rsidP="005F5576">
      <w:r>
        <w:separator/>
      </w:r>
    </w:p>
  </w:footnote>
  <w:footnote w:type="continuationSeparator" w:id="0">
    <w:p w:rsidR="00812114" w:rsidRDefault="0081211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CC" w:rsidRDefault="00812114"/>
  <w:p w:rsidR="00AF1FCC" w:rsidRDefault="00812114"/>
  <w:p w:rsidR="00AF1FCC" w:rsidRDefault="008121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CC" w:rsidRDefault="00812114">
    <w:pPr>
      <w:pStyle w:val="Header"/>
      <w:rPr>
        <w:b/>
      </w:rPr>
    </w:pPr>
    <w:r>
      <w:rPr>
        <w:b/>
      </w:rPr>
      <w:fldChar w:fldCharType="begin"/>
    </w:r>
    <w:r>
      <w:rPr>
        <w:b/>
      </w:rPr>
      <w:instrText xml:space="preserve"> FILENAME </w:instrText>
    </w:r>
    <w:r>
      <w:rPr>
        <w:b/>
      </w:rPr>
      <w:fldChar w:fldCharType="separate"/>
    </w:r>
    <w:r>
      <w:rPr>
        <w:b/>
        <w:noProof/>
      </w:rPr>
      <w:t>TNR Template.docx</w:t>
    </w:r>
    <w:r>
      <w:rPr>
        <w:b/>
      </w:rPr>
      <w:fldChar w:fldCharType="end"/>
    </w:r>
    <w:r>
      <w:rPr>
        <w:b/>
      </w:rPr>
      <w:tab/>
    </w:r>
    <w:r>
      <w:rPr>
        <w:b/>
      </w:rPr>
      <w:tab/>
      <w:t xml:space="preserve">Page </w:t>
    </w:r>
    <w:r>
      <w:rPr>
        <w:b/>
      </w:rPr>
      <w:fldChar w:fldCharType="begin"/>
    </w:r>
    <w:r>
      <w:rPr>
        <w:b/>
      </w:rPr>
      <w:instrText xml:space="preserve"> PAGE </w:instrText>
    </w:r>
    <w:r>
      <w:rPr>
        <w:b/>
      </w:rPr>
      <w:fldChar w:fldCharType="separate"/>
    </w:r>
    <w:r w:rsidR="00F54500">
      <w:rPr>
        <w:b/>
        <w:noProof/>
      </w:rPr>
      <w:t>16</w:t>
    </w:r>
    <w:r>
      <w:rPr>
        <w:b/>
      </w:rPr>
      <w:fldChar w:fldCharType="end"/>
    </w:r>
    <w:r>
      <w:rPr>
        <w:b/>
      </w:rPr>
      <w:t xml:space="preserve"> of </w:t>
    </w:r>
    <w:r>
      <w:rPr>
        <w:b/>
      </w:rPr>
      <w:fldChar w:fldCharType="begin"/>
    </w:r>
    <w:r>
      <w:rPr>
        <w:b/>
      </w:rPr>
      <w:instrText xml:space="preserve"> NUMPAGES </w:instrText>
    </w:r>
    <w:r>
      <w:rPr>
        <w:b/>
      </w:rPr>
      <w:fldChar w:fldCharType="separate"/>
    </w:r>
    <w:r w:rsidR="00F54500">
      <w:rPr>
        <w:b/>
        <w:noProof/>
      </w:rPr>
      <w:t>16</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42EA2"/>
    <w:multiLevelType w:val="hybridMultilevel"/>
    <w:tmpl w:val="425A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64077"/>
    <w:multiLevelType w:val="hybridMultilevel"/>
    <w:tmpl w:val="310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6"/>
  </w:num>
  <w:num w:numId="4">
    <w:abstractNumId w:val="14"/>
  </w:num>
  <w:num w:numId="5">
    <w:abstractNumId w:val="1"/>
  </w:num>
  <w:num w:numId="6">
    <w:abstractNumId w:val="21"/>
  </w:num>
  <w:num w:numId="7">
    <w:abstractNumId w:val="4"/>
  </w:num>
  <w:num w:numId="8">
    <w:abstractNumId w:val="5"/>
  </w:num>
  <w:num w:numId="9">
    <w:abstractNumId w:val="10"/>
  </w:num>
  <w:num w:numId="10">
    <w:abstractNumId w:val="12"/>
  </w:num>
  <w:num w:numId="11">
    <w:abstractNumId w:val="19"/>
  </w:num>
  <w:num w:numId="12">
    <w:abstractNumId w:val="13"/>
  </w:num>
  <w:num w:numId="13">
    <w:abstractNumId w:val="17"/>
  </w:num>
  <w:num w:numId="14">
    <w:abstractNumId w:val="3"/>
  </w:num>
  <w:num w:numId="15">
    <w:abstractNumId w:val="2"/>
  </w:num>
  <w:num w:numId="16">
    <w:abstractNumId w:val="11"/>
  </w:num>
  <w:num w:numId="17">
    <w:abstractNumId w:val="9"/>
  </w:num>
  <w:num w:numId="18">
    <w:abstractNumId w:val="7"/>
  </w:num>
  <w:num w:numId="19">
    <w:abstractNumId w:val="15"/>
  </w:num>
  <w:num w:numId="20">
    <w:abstractNumId w:val="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B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1A8"/>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B2"/>
    <w:rsid w:val="007E3F59"/>
    <w:rsid w:val="007E5043"/>
    <w:rsid w:val="007E5183"/>
    <w:rsid w:val="00812114"/>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4500"/>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uiPriority="10"/>
    <w:lsdException w:name="Default Paragraph Font" w:uiPriority="1" w:unhideWhenUsed="1"/>
    <w:lsdException w:name="Body Text" w:uiPriority="0"/>
    <w:lsdException w:name="Subtitle" w:uiPriority="0" w:qFormat="1"/>
    <w:lsdException w:name="Body Text 2" w:uiPriority="0"/>
    <w:lsdException w:name="Body Text 3"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nhideWhenUsed/>
    <w:qFormat/>
    <w:rsid w:val="007E30B2"/>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7E30B2"/>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7E30B2"/>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7E30B2"/>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7E30B2"/>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7E30B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E30B2"/>
    <w:rPr>
      <w:rFonts w:ascii="Cambria" w:eastAsia="Times New Roman" w:hAnsi="Cambria" w:cs="Times New Roman"/>
      <w:b/>
      <w:bCs/>
    </w:rPr>
  </w:style>
  <w:style w:type="character" w:customStyle="1" w:styleId="Heading7Char">
    <w:name w:val="Heading 7 Char"/>
    <w:basedOn w:val="DefaultParagraphFont"/>
    <w:link w:val="Heading7"/>
    <w:rsid w:val="007E30B2"/>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7E30B2"/>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7E30B2"/>
    <w:rPr>
      <w:rFonts w:ascii="Helvetica" w:eastAsia="ヒラギノ角ゴ Pro W3" w:hAnsi="Helvetica" w:cs="Times New Roman"/>
      <w:b/>
      <w:color w:val="000000"/>
      <w:sz w:val="24"/>
      <w:szCs w:val="24"/>
    </w:rPr>
  </w:style>
  <w:style w:type="paragraph" w:styleId="NoSpacing">
    <w:name w:val="No Spacing"/>
    <w:aliases w:val="Tag and Cite,Card"/>
    <w:uiPriority w:val="1"/>
    <w:qFormat/>
    <w:rsid w:val="007E30B2"/>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7E30B2"/>
    <w:rPr>
      <w:rFonts w:ascii="Lucida Grande" w:hAnsi="Lucida Grande" w:cs="Lucida Grande"/>
    </w:rPr>
  </w:style>
  <w:style w:type="character" w:customStyle="1" w:styleId="DocumentMapChar">
    <w:name w:val="Document Map Char"/>
    <w:basedOn w:val="DefaultParagraphFont"/>
    <w:link w:val="DocumentMap"/>
    <w:uiPriority w:val="99"/>
    <w:rsid w:val="007E30B2"/>
    <w:rPr>
      <w:rFonts w:ascii="Lucida Grande" w:hAnsi="Lucida Grande" w:cs="Lucida Grande"/>
    </w:rPr>
  </w:style>
  <w:style w:type="paragraph" w:styleId="ListParagraph">
    <w:name w:val="List Paragraph"/>
    <w:aliases w:val="6 font"/>
    <w:basedOn w:val="Normal"/>
    <w:uiPriority w:val="34"/>
    <w:qFormat/>
    <w:rsid w:val="007E30B2"/>
    <w:pPr>
      <w:ind w:left="720"/>
      <w:contextualSpacing/>
    </w:pPr>
  </w:style>
  <w:style w:type="paragraph" w:customStyle="1" w:styleId="UnderlinedText">
    <w:name w:val="Underlined Text"/>
    <w:basedOn w:val="Normal"/>
    <w:autoRedefine/>
    <w:rsid w:val="007E30B2"/>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7E30B2"/>
    <w:pPr>
      <w:ind w:left="288" w:right="288"/>
    </w:pPr>
    <w:rPr>
      <w:rFonts w:eastAsia="Times New Roman" w:cs="Times New Roman"/>
      <w:szCs w:val="20"/>
    </w:rPr>
  </w:style>
  <w:style w:type="character" w:customStyle="1" w:styleId="underline">
    <w:name w:val="underline"/>
    <w:link w:val="textbold"/>
    <w:qFormat/>
    <w:rsid w:val="007E30B2"/>
    <w:rPr>
      <w:b/>
      <w:u w:val="single"/>
    </w:rPr>
  </w:style>
  <w:style w:type="paragraph" w:customStyle="1" w:styleId="textbold">
    <w:name w:val="text bold"/>
    <w:basedOn w:val="Normal"/>
    <w:link w:val="underline"/>
    <w:qFormat/>
    <w:rsid w:val="007E30B2"/>
    <w:pPr>
      <w:ind w:left="720"/>
      <w:jc w:val="both"/>
    </w:pPr>
    <w:rPr>
      <w:rFonts w:asciiTheme="minorHAnsi" w:hAnsiTheme="minorHAnsi" w:cstheme="minorBidi"/>
      <w:b/>
      <w:u w:val="single"/>
    </w:rPr>
  </w:style>
  <w:style w:type="paragraph" w:customStyle="1" w:styleId="BlockTitle">
    <w:name w:val="Block Title"/>
    <w:basedOn w:val="Heading1"/>
    <w:next w:val="Normal"/>
    <w:qFormat/>
    <w:rsid w:val="007E30B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7E30B2"/>
  </w:style>
  <w:style w:type="character" w:customStyle="1" w:styleId="hit">
    <w:name w:val="hit"/>
    <w:basedOn w:val="DefaultParagraphFont"/>
    <w:rsid w:val="007E30B2"/>
  </w:style>
  <w:style w:type="paragraph" w:customStyle="1" w:styleId="loose">
    <w:name w:val="loose"/>
    <w:basedOn w:val="Normal"/>
    <w:rsid w:val="007E30B2"/>
    <w:pPr>
      <w:spacing w:before="100" w:beforeAutospacing="1" w:after="100" w:afterAutospacing="1"/>
    </w:pPr>
    <w:rPr>
      <w:rFonts w:ascii="Times" w:hAnsi="Times"/>
      <w:szCs w:val="20"/>
    </w:rPr>
  </w:style>
  <w:style w:type="character" w:customStyle="1" w:styleId="middleheadline">
    <w:name w:val="middleheadline"/>
    <w:basedOn w:val="DefaultParagraphFont"/>
    <w:rsid w:val="007E30B2"/>
  </w:style>
  <w:style w:type="character" w:styleId="PageNumber">
    <w:name w:val="page number"/>
    <w:basedOn w:val="DefaultParagraphFont"/>
    <w:uiPriority w:val="99"/>
    <w:rsid w:val="007E30B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7E30B2"/>
    <w:rPr>
      <w:b/>
      <w:noProof w:val="0"/>
      <w:sz w:val="24"/>
      <w:lang w:val="en-US" w:eastAsia="en-US" w:bidi="ar-SA"/>
    </w:rPr>
  </w:style>
  <w:style w:type="paragraph" w:styleId="TOC1">
    <w:name w:val="toc 1"/>
    <w:basedOn w:val="Normal"/>
    <w:next w:val="Normal"/>
    <w:autoRedefine/>
    <w:uiPriority w:val="39"/>
    <w:qFormat/>
    <w:rsid w:val="007E30B2"/>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7E30B2"/>
    <w:pPr>
      <w:ind w:left="200"/>
    </w:pPr>
    <w:rPr>
      <w:rFonts w:eastAsia="Times New Roman" w:cs="Times New Roman"/>
      <w:szCs w:val="20"/>
    </w:rPr>
  </w:style>
  <w:style w:type="paragraph" w:styleId="TOC3">
    <w:name w:val="toc 3"/>
    <w:basedOn w:val="Normal"/>
    <w:next w:val="Normal"/>
    <w:autoRedefine/>
    <w:uiPriority w:val="39"/>
    <w:rsid w:val="007E30B2"/>
    <w:pPr>
      <w:ind w:left="400"/>
    </w:pPr>
    <w:rPr>
      <w:rFonts w:eastAsia="Times New Roman" w:cs="Times New Roman"/>
      <w:szCs w:val="20"/>
    </w:rPr>
  </w:style>
  <w:style w:type="paragraph" w:styleId="TOC4">
    <w:name w:val="toc 4"/>
    <w:basedOn w:val="Normal"/>
    <w:next w:val="Normal"/>
    <w:autoRedefine/>
    <w:uiPriority w:val="39"/>
    <w:rsid w:val="007E30B2"/>
    <w:pPr>
      <w:ind w:left="600"/>
    </w:pPr>
    <w:rPr>
      <w:rFonts w:eastAsia="Times New Roman" w:cs="Times New Roman"/>
      <w:szCs w:val="20"/>
    </w:rPr>
  </w:style>
  <w:style w:type="paragraph" w:styleId="TOC5">
    <w:name w:val="toc 5"/>
    <w:basedOn w:val="Normal"/>
    <w:next w:val="Normal"/>
    <w:autoRedefine/>
    <w:uiPriority w:val="39"/>
    <w:rsid w:val="007E30B2"/>
    <w:pPr>
      <w:ind w:left="800"/>
    </w:pPr>
    <w:rPr>
      <w:rFonts w:eastAsia="Times New Roman" w:cs="Times New Roman"/>
      <w:szCs w:val="20"/>
    </w:rPr>
  </w:style>
  <w:style w:type="paragraph" w:styleId="TOC6">
    <w:name w:val="toc 6"/>
    <w:basedOn w:val="Normal"/>
    <w:next w:val="Normal"/>
    <w:autoRedefine/>
    <w:uiPriority w:val="39"/>
    <w:rsid w:val="007E30B2"/>
    <w:pPr>
      <w:ind w:left="1000"/>
    </w:pPr>
    <w:rPr>
      <w:rFonts w:eastAsia="Times New Roman" w:cs="Times New Roman"/>
      <w:szCs w:val="20"/>
    </w:rPr>
  </w:style>
  <w:style w:type="paragraph" w:styleId="TOC7">
    <w:name w:val="toc 7"/>
    <w:basedOn w:val="Normal"/>
    <w:next w:val="Normal"/>
    <w:autoRedefine/>
    <w:uiPriority w:val="39"/>
    <w:rsid w:val="007E30B2"/>
    <w:pPr>
      <w:ind w:left="1200"/>
    </w:pPr>
    <w:rPr>
      <w:rFonts w:eastAsia="Times New Roman" w:cs="Times New Roman"/>
      <w:szCs w:val="20"/>
    </w:rPr>
  </w:style>
  <w:style w:type="paragraph" w:styleId="TOC8">
    <w:name w:val="toc 8"/>
    <w:basedOn w:val="Normal"/>
    <w:next w:val="Normal"/>
    <w:autoRedefine/>
    <w:uiPriority w:val="39"/>
    <w:rsid w:val="007E30B2"/>
    <w:pPr>
      <w:ind w:left="1400"/>
    </w:pPr>
    <w:rPr>
      <w:rFonts w:eastAsia="Times New Roman" w:cs="Times New Roman"/>
      <w:szCs w:val="20"/>
    </w:rPr>
  </w:style>
  <w:style w:type="paragraph" w:styleId="TOC9">
    <w:name w:val="toc 9"/>
    <w:basedOn w:val="Normal"/>
    <w:next w:val="Normal"/>
    <w:autoRedefine/>
    <w:uiPriority w:val="39"/>
    <w:rsid w:val="007E30B2"/>
    <w:pPr>
      <w:ind w:left="1600"/>
    </w:pPr>
    <w:rPr>
      <w:rFonts w:eastAsia="Times New Roman" w:cs="Times New Roman"/>
      <w:szCs w:val="20"/>
    </w:rPr>
  </w:style>
  <w:style w:type="paragraph" w:customStyle="1" w:styleId="TxBrp1">
    <w:name w:val="TxBr_p1"/>
    <w:basedOn w:val="Normal"/>
    <w:rsid w:val="007E30B2"/>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7E30B2"/>
    <w:pPr>
      <w:spacing w:before="100" w:beforeAutospacing="1" w:after="100" w:afterAutospacing="1"/>
    </w:pPr>
    <w:rPr>
      <w:rFonts w:eastAsia="Times New Roman" w:cs="Times New Roman"/>
      <w:sz w:val="24"/>
    </w:rPr>
  </w:style>
  <w:style w:type="paragraph" w:customStyle="1" w:styleId="NoteLevel2">
    <w:name w:val="Note Level 2"/>
    <w:basedOn w:val="Normal"/>
    <w:qFormat/>
    <w:rsid w:val="007E30B2"/>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7E30B2"/>
    <w:rPr>
      <w:rFonts w:ascii="Times New Roman" w:hAnsi="Times New Roman"/>
      <w:sz w:val="24"/>
      <w:u w:val="thick"/>
    </w:rPr>
  </w:style>
  <w:style w:type="paragraph" w:customStyle="1" w:styleId="text">
    <w:name w:val="text"/>
    <w:basedOn w:val="Normal"/>
    <w:rsid w:val="007E30B2"/>
    <w:pPr>
      <w:spacing w:beforeLines="1" w:afterLines="1"/>
    </w:pPr>
    <w:rPr>
      <w:rFonts w:ascii="Times" w:eastAsia="Times New Roman" w:hAnsi="Times" w:cs="Times New Roman"/>
      <w:szCs w:val="20"/>
    </w:rPr>
  </w:style>
  <w:style w:type="character" w:customStyle="1" w:styleId="bodycopy">
    <w:name w:val="bodycopy"/>
    <w:basedOn w:val="DefaultParagraphFont"/>
    <w:rsid w:val="007E30B2"/>
  </w:style>
  <w:style w:type="paragraph" w:customStyle="1" w:styleId="style1">
    <w:name w:val="style1"/>
    <w:basedOn w:val="Normal"/>
    <w:rsid w:val="007E30B2"/>
    <w:pPr>
      <w:spacing w:beforeLines="1" w:afterLines="1"/>
    </w:pPr>
    <w:rPr>
      <w:rFonts w:ascii="Times" w:eastAsia="Times New Roman" w:hAnsi="Times" w:cs="Times New Roman"/>
      <w:szCs w:val="20"/>
    </w:rPr>
  </w:style>
  <w:style w:type="character" w:customStyle="1" w:styleId="style2">
    <w:name w:val="style2"/>
    <w:basedOn w:val="DefaultParagraphFont"/>
    <w:rsid w:val="007E30B2"/>
  </w:style>
  <w:style w:type="paragraph" w:customStyle="1" w:styleId="style1style2">
    <w:name w:val="style1 style2"/>
    <w:basedOn w:val="Normal"/>
    <w:rsid w:val="007E30B2"/>
    <w:pPr>
      <w:spacing w:beforeLines="1" w:afterLines="1"/>
    </w:pPr>
    <w:rPr>
      <w:rFonts w:ascii="Times" w:eastAsia="Times New Roman" w:hAnsi="Times" w:cs="Times New Roman"/>
      <w:szCs w:val="20"/>
    </w:rPr>
  </w:style>
  <w:style w:type="character" w:customStyle="1" w:styleId="endemailtag">
    <w:name w:val="endemailtag"/>
    <w:basedOn w:val="DefaultParagraphFont"/>
    <w:rsid w:val="007E30B2"/>
  </w:style>
  <w:style w:type="character" w:customStyle="1" w:styleId="apple-style-span">
    <w:name w:val="apple-style-span"/>
    <w:rsid w:val="007E30B2"/>
  </w:style>
  <w:style w:type="paragraph" w:styleId="Subtitle">
    <w:name w:val="Subtitle"/>
    <w:aliases w:val="Small Text"/>
    <w:basedOn w:val="Normal"/>
    <w:next w:val="Normal"/>
    <w:link w:val="SubtitleChar"/>
    <w:autoRedefine/>
    <w:qFormat/>
    <w:rsid w:val="007E30B2"/>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7E30B2"/>
    <w:rPr>
      <w:rFonts w:ascii="Arial Narrow" w:eastAsia="SimSun" w:hAnsi="Arial Narrow" w:cs="Times New Roman"/>
      <w:iCs/>
      <w:spacing w:val="15"/>
      <w:sz w:val="12"/>
      <w:lang w:val="x-none" w:eastAsia="x-none"/>
    </w:rPr>
  </w:style>
  <w:style w:type="character" w:customStyle="1" w:styleId="apple-converted-space">
    <w:name w:val="apple-converted-space"/>
    <w:rsid w:val="007E30B2"/>
    <w:rPr>
      <w:rFonts w:cs="Times New Roman"/>
    </w:rPr>
  </w:style>
  <w:style w:type="paragraph" w:customStyle="1" w:styleId="CardText">
    <w:name w:val="Card Text"/>
    <w:link w:val="CardTextChar"/>
    <w:autoRedefine/>
    <w:qFormat/>
    <w:rsid w:val="007E30B2"/>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7E30B2"/>
    <w:rPr>
      <w:rFonts w:ascii="Times New Roman" w:eastAsia="MS Mincho" w:hAnsi="Times New Roman" w:cs="Times New Roman"/>
      <w:sz w:val="20"/>
      <w:szCs w:val="20"/>
    </w:rPr>
  </w:style>
  <w:style w:type="character" w:customStyle="1" w:styleId="citenon-boldChar">
    <w:name w:val="cite non-bold Char"/>
    <w:link w:val="citenon-bold"/>
    <w:uiPriority w:val="99"/>
    <w:locked/>
    <w:rsid w:val="007E30B2"/>
  </w:style>
  <w:style w:type="paragraph" w:customStyle="1" w:styleId="citenon-bold">
    <w:name w:val="cite non-bold"/>
    <w:basedOn w:val="Normal"/>
    <w:link w:val="citenon-boldChar"/>
    <w:uiPriority w:val="99"/>
    <w:rsid w:val="007E30B2"/>
    <w:rPr>
      <w:rFonts w:asciiTheme="minorHAnsi" w:hAnsiTheme="minorHAnsi" w:cstheme="minorBidi"/>
    </w:rPr>
  </w:style>
  <w:style w:type="paragraph" w:customStyle="1" w:styleId="Style20">
    <w:name w:val="Style2"/>
    <w:basedOn w:val="Normal"/>
    <w:rsid w:val="007E30B2"/>
    <w:rPr>
      <w:rFonts w:eastAsia="Times New Roman" w:cs="Times New Roman"/>
      <w:sz w:val="14"/>
      <w:szCs w:val="20"/>
    </w:rPr>
  </w:style>
  <w:style w:type="character" w:customStyle="1" w:styleId="UnhighlightedChar">
    <w:name w:val="Unhighlighted Char"/>
    <w:link w:val="Unhighlighted"/>
    <w:rsid w:val="007E30B2"/>
    <w:rPr>
      <w:sz w:val="12"/>
    </w:rPr>
  </w:style>
  <w:style w:type="paragraph" w:customStyle="1" w:styleId="assert">
    <w:name w:val="assert"/>
    <w:basedOn w:val="Normal"/>
    <w:rsid w:val="007E30B2"/>
    <w:pPr>
      <w:spacing w:beforeLines="1" w:afterLines="1"/>
    </w:pPr>
    <w:rPr>
      <w:rFonts w:ascii="Times" w:eastAsia="Times New Roman" w:hAnsi="Times" w:cs="Times New Roman"/>
      <w:szCs w:val="20"/>
    </w:rPr>
  </w:style>
  <w:style w:type="character" w:customStyle="1" w:styleId="fpred">
    <w:name w:val="fp_red"/>
    <w:basedOn w:val="DefaultParagraphFont"/>
    <w:rsid w:val="007E30B2"/>
  </w:style>
  <w:style w:type="paragraph" w:customStyle="1" w:styleId="Nothing">
    <w:name w:val="Nothing"/>
    <w:link w:val="NothingChar"/>
    <w:rsid w:val="007E30B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E30B2"/>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7E30B2"/>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7E30B2"/>
    <w:rPr>
      <w:b/>
      <w:bCs/>
      <w:sz w:val="26"/>
      <w:szCs w:val="26"/>
    </w:rPr>
  </w:style>
  <w:style w:type="character" w:styleId="Strong">
    <w:name w:val="Strong"/>
    <w:aliases w:val="8 pt font"/>
    <w:uiPriority w:val="22"/>
    <w:qFormat/>
    <w:rsid w:val="007E30B2"/>
    <w:rPr>
      <w:b/>
      <w:bCs/>
    </w:rPr>
  </w:style>
  <w:style w:type="character" w:customStyle="1" w:styleId="articlebyline">
    <w:name w:val="articlebyline"/>
    <w:basedOn w:val="DefaultParagraphFont"/>
    <w:rsid w:val="007E30B2"/>
  </w:style>
  <w:style w:type="paragraph" w:customStyle="1" w:styleId="non-feed">
    <w:name w:val="non-feed"/>
    <w:basedOn w:val="Normal"/>
    <w:rsid w:val="007E30B2"/>
    <w:pPr>
      <w:spacing w:beforeLines="1" w:afterLines="1"/>
    </w:pPr>
    <w:rPr>
      <w:rFonts w:ascii="Times" w:eastAsia="Times New Roman" w:hAnsi="Times" w:cs="Times New Roman"/>
      <w:szCs w:val="20"/>
    </w:rPr>
  </w:style>
  <w:style w:type="character" w:customStyle="1" w:styleId="pullquote">
    <w:name w:val="pullquote"/>
    <w:basedOn w:val="DefaultParagraphFont"/>
    <w:rsid w:val="007E30B2"/>
  </w:style>
  <w:style w:type="paragraph" w:styleId="Index1">
    <w:name w:val="index 1"/>
    <w:basedOn w:val="Normal"/>
    <w:next w:val="Normal"/>
    <w:autoRedefine/>
    <w:rsid w:val="007E30B2"/>
    <w:pPr>
      <w:ind w:left="200" w:hanging="200"/>
    </w:pPr>
    <w:rPr>
      <w:rFonts w:eastAsia="Times New Roman" w:cs="Times New Roman"/>
      <w:szCs w:val="20"/>
    </w:rPr>
  </w:style>
  <w:style w:type="paragraph" w:styleId="Index2">
    <w:name w:val="index 2"/>
    <w:basedOn w:val="Normal"/>
    <w:next w:val="Normal"/>
    <w:autoRedefine/>
    <w:rsid w:val="007E30B2"/>
    <w:pPr>
      <w:ind w:left="400" w:hanging="200"/>
    </w:pPr>
    <w:rPr>
      <w:rFonts w:eastAsia="Times New Roman" w:cs="Times New Roman"/>
      <w:szCs w:val="20"/>
    </w:rPr>
  </w:style>
  <w:style w:type="paragraph" w:styleId="Index3">
    <w:name w:val="index 3"/>
    <w:basedOn w:val="Normal"/>
    <w:next w:val="Normal"/>
    <w:autoRedefine/>
    <w:rsid w:val="007E30B2"/>
    <w:pPr>
      <w:ind w:left="600" w:hanging="200"/>
    </w:pPr>
    <w:rPr>
      <w:rFonts w:eastAsia="Times New Roman" w:cs="Times New Roman"/>
      <w:szCs w:val="20"/>
    </w:rPr>
  </w:style>
  <w:style w:type="paragraph" w:styleId="Index4">
    <w:name w:val="index 4"/>
    <w:basedOn w:val="Normal"/>
    <w:next w:val="Normal"/>
    <w:autoRedefine/>
    <w:rsid w:val="007E30B2"/>
    <w:pPr>
      <w:ind w:left="800" w:hanging="200"/>
    </w:pPr>
    <w:rPr>
      <w:rFonts w:eastAsia="Times New Roman" w:cs="Times New Roman"/>
      <w:szCs w:val="20"/>
    </w:rPr>
  </w:style>
  <w:style w:type="paragraph" w:styleId="Index5">
    <w:name w:val="index 5"/>
    <w:basedOn w:val="Normal"/>
    <w:next w:val="Normal"/>
    <w:autoRedefine/>
    <w:rsid w:val="007E30B2"/>
    <w:pPr>
      <w:ind w:left="1000" w:hanging="200"/>
    </w:pPr>
    <w:rPr>
      <w:rFonts w:eastAsia="Times New Roman" w:cs="Times New Roman"/>
      <w:szCs w:val="20"/>
    </w:rPr>
  </w:style>
  <w:style w:type="paragraph" w:styleId="Index6">
    <w:name w:val="index 6"/>
    <w:basedOn w:val="Normal"/>
    <w:next w:val="Normal"/>
    <w:autoRedefine/>
    <w:rsid w:val="007E30B2"/>
    <w:pPr>
      <w:ind w:left="1200" w:hanging="200"/>
    </w:pPr>
    <w:rPr>
      <w:rFonts w:eastAsia="Times New Roman" w:cs="Times New Roman"/>
      <w:szCs w:val="20"/>
    </w:rPr>
  </w:style>
  <w:style w:type="paragraph" w:styleId="Index7">
    <w:name w:val="index 7"/>
    <w:basedOn w:val="Normal"/>
    <w:next w:val="Normal"/>
    <w:autoRedefine/>
    <w:rsid w:val="007E30B2"/>
    <w:pPr>
      <w:ind w:left="1400" w:hanging="200"/>
    </w:pPr>
    <w:rPr>
      <w:rFonts w:eastAsia="Times New Roman" w:cs="Times New Roman"/>
      <w:szCs w:val="20"/>
    </w:rPr>
  </w:style>
  <w:style w:type="paragraph" w:styleId="Index8">
    <w:name w:val="index 8"/>
    <w:basedOn w:val="Normal"/>
    <w:next w:val="Normal"/>
    <w:autoRedefine/>
    <w:rsid w:val="007E30B2"/>
    <w:pPr>
      <w:ind w:left="1600" w:hanging="200"/>
    </w:pPr>
    <w:rPr>
      <w:rFonts w:eastAsia="Times New Roman" w:cs="Times New Roman"/>
      <w:szCs w:val="20"/>
    </w:rPr>
  </w:style>
  <w:style w:type="paragraph" w:styleId="Index9">
    <w:name w:val="index 9"/>
    <w:basedOn w:val="Normal"/>
    <w:next w:val="Normal"/>
    <w:autoRedefine/>
    <w:rsid w:val="007E30B2"/>
    <w:pPr>
      <w:ind w:left="1800" w:hanging="200"/>
    </w:pPr>
    <w:rPr>
      <w:rFonts w:eastAsia="Times New Roman" w:cs="Times New Roman"/>
      <w:szCs w:val="20"/>
    </w:rPr>
  </w:style>
  <w:style w:type="paragraph" w:styleId="IndexHeading">
    <w:name w:val="index heading"/>
    <w:basedOn w:val="Normal"/>
    <w:next w:val="Index1"/>
    <w:rsid w:val="007E30B2"/>
    <w:rPr>
      <w:rFonts w:eastAsia="Times New Roman" w:cs="Times New Roman"/>
      <w:szCs w:val="20"/>
    </w:rPr>
  </w:style>
  <w:style w:type="paragraph" w:customStyle="1" w:styleId="articleparagraphenarticleparagraph">
    <w:name w:val="articleparagraph enarticleparagraph"/>
    <w:basedOn w:val="Normal"/>
    <w:rsid w:val="007E30B2"/>
    <w:pPr>
      <w:spacing w:beforeLines="1" w:afterLines="1"/>
    </w:pPr>
    <w:rPr>
      <w:rFonts w:ascii="Times" w:eastAsia="Times New Roman" w:hAnsi="Times" w:cs="Times New Roman"/>
      <w:szCs w:val="20"/>
    </w:rPr>
  </w:style>
  <w:style w:type="paragraph" w:customStyle="1" w:styleId="pagpag1">
    <w:name w:val="pagpag1"/>
    <w:basedOn w:val="Normal"/>
    <w:rsid w:val="007E30B2"/>
    <w:pPr>
      <w:spacing w:beforeLines="1" w:afterLines="1"/>
    </w:pPr>
    <w:rPr>
      <w:rFonts w:ascii="Times" w:eastAsia="Times New Roman" w:hAnsi="Times" w:cs="Times New Roman"/>
      <w:szCs w:val="20"/>
    </w:rPr>
  </w:style>
  <w:style w:type="paragraph" w:customStyle="1" w:styleId="pagpag2">
    <w:name w:val="pagpag2"/>
    <w:basedOn w:val="Normal"/>
    <w:rsid w:val="007E30B2"/>
    <w:pPr>
      <w:spacing w:beforeLines="1" w:afterLines="1"/>
    </w:pPr>
    <w:rPr>
      <w:rFonts w:ascii="Times" w:eastAsia="Times New Roman" w:hAnsi="Times" w:cs="Times New Roman"/>
      <w:szCs w:val="20"/>
    </w:rPr>
  </w:style>
  <w:style w:type="paragraph" w:customStyle="1" w:styleId="pagpag3">
    <w:name w:val="pagpag3"/>
    <w:basedOn w:val="Normal"/>
    <w:rsid w:val="007E30B2"/>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7E30B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7E30B2"/>
    <w:rPr>
      <w:rFonts w:ascii="Arial Narrow" w:eastAsia="Times New Roman" w:hAnsi="Arial Narrow" w:cs="Times New Roman"/>
      <w:sz w:val="24"/>
      <w:u w:val="thick"/>
    </w:rPr>
  </w:style>
  <w:style w:type="character" w:customStyle="1" w:styleId="ssl0">
    <w:name w:val="ss_l0"/>
    <w:basedOn w:val="DefaultParagraphFont"/>
    <w:rsid w:val="007E30B2"/>
  </w:style>
  <w:style w:type="paragraph" w:customStyle="1" w:styleId="Ununderlined">
    <w:name w:val="Ununderlined"/>
    <w:basedOn w:val="Normal"/>
    <w:link w:val="UnunderlinedChar"/>
    <w:rsid w:val="007E30B2"/>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7E30B2"/>
    <w:rPr>
      <w:rFonts w:ascii="Arial Narrow" w:eastAsia="Times New Roman" w:hAnsi="Arial Narrow" w:cs="Times New Roman"/>
      <w:sz w:val="12"/>
    </w:rPr>
  </w:style>
  <w:style w:type="paragraph" w:customStyle="1" w:styleId="TagCite">
    <w:name w:val="Tag &amp; Cite"/>
    <w:basedOn w:val="Normal"/>
    <w:link w:val="TagCiteChar"/>
    <w:rsid w:val="007E30B2"/>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7E30B2"/>
    <w:rPr>
      <w:rFonts w:ascii="Arial Narrow" w:eastAsia="Times New Roman" w:hAnsi="Arial Narrow" w:cs="Times New Roman"/>
      <w:b/>
      <w:sz w:val="24"/>
    </w:rPr>
  </w:style>
  <w:style w:type="paragraph" w:customStyle="1" w:styleId="text1">
    <w:name w:val="text1"/>
    <w:basedOn w:val="Normal"/>
    <w:autoRedefine/>
    <w:rsid w:val="007E30B2"/>
    <w:rPr>
      <w:rFonts w:eastAsia="Times New Roman" w:cs="Times New Roman"/>
      <w:szCs w:val="20"/>
    </w:rPr>
  </w:style>
  <w:style w:type="paragraph" w:customStyle="1" w:styleId="first">
    <w:name w:val="first"/>
    <w:basedOn w:val="Normal"/>
    <w:rsid w:val="007E30B2"/>
    <w:pPr>
      <w:spacing w:beforeLines="1" w:afterLines="1"/>
    </w:pPr>
    <w:rPr>
      <w:rFonts w:ascii="Times" w:eastAsia="Times New Roman" w:hAnsi="Times" w:cs="Times New Roman"/>
      <w:szCs w:val="20"/>
    </w:rPr>
  </w:style>
  <w:style w:type="character" w:customStyle="1" w:styleId="authorpub2">
    <w:name w:val="author_pub2"/>
    <w:basedOn w:val="DefaultParagraphFont"/>
    <w:rsid w:val="007E30B2"/>
  </w:style>
  <w:style w:type="paragraph" w:customStyle="1" w:styleId="Normaltext">
    <w:name w:val="Normal text"/>
    <w:basedOn w:val="Normal"/>
    <w:link w:val="NormaltextCharChar"/>
    <w:autoRedefine/>
    <w:uiPriority w:val="99"/>
    <w:rsid w:val="007E30B2"/>
    <w:rPr>
      <w:rFonts w:eastAsia="Times New Roman" w:cs="Times New Roman"/>
      <w:szCs w:val="20"/>
    </w:rPr>
  </w:style>
  <w:style w:type="character" w:customStyle="1" w:styleId="NormaltextCharChar">
    <w:name w:val="Normal text Char Char"/>
    <w:link w:val="Normaltext"/>
    <w:uiPriority w:val="99"/>
    <w:locked/>
    <w:rsid w:val="007E30B2"/>
    <w:rPr>
      <w:rFonts w:ascii="Calibri" w:eastAsia="Times New Roman" w:hAnsi="Calibri" w:cs="Times New Roman"/>
      <w:szCs w:val="20"/>
    </w:rPr>
  </w:style>
  <w:style w:type="character" w:customStyle="1" w:styleId="fullpost">
    <w:name w:val="fullpost"/>
    <w:rsid w:val="007E30B2"/>
  </w:style>
  <w:style w:type="character" w:customStyle="1" w:styleId="BoldunderlineChar">
    <w:name w:val="Bold/underline Char"/>
    <w:link w:val="Boldunderline"/>
    <w:rsid w:val="007E30B2"/>
    <w:rPr>
      <w:rFonts w:eastAsia="SimSun"/>
      <w:b/>
      <w:u w:val="single"/>
      <w:lang w:eastAsia="zh-CN"/>
    </w:rPr>
  </w:style>
  <w:style w:type="character" w:customStyle="1" w:styleId="BoldUnderline0">
    <w:name w:val="Bold Underline"/>
    <w:rsid w:val="007E30B2"/>
    <w:rPr>
      <w:b/>
      <w:bCs/>
      <w:u w:val="single"/>
    </w:rPr>
  </w:style>
  <w:style w:type="paragraph" w:customStyle="1" w:styleId="times">
    <w:name w:val="times"/>
    <w:basedOn w:val="Normal"/>
    <w:rsid w:val="007E30B2"/>
    <w:pPr>
      <w:spacing w:beforeLines="1" w:afterLines="1"/>
    </w:pPr>
    <w:rPr>
      <w:rFonts w:ascii="Times" w:eastAsia="Times New Roman" w:hAnsi="Times" w:cs="Times New Roman"/>
      <w:szCs w:val="20"/>
    </w:rPr>
  </w:style>
  <w:style w:type="character" w:customStyle="1" w:styleId="Box">
    <w:name w:val="Box"/>
    <w:uiPriority w:val="99"/>
    <w:qFormat/>
    <w:rsid w:val="007E30B2"/>
    <w:rPr>
      <w:b/>
      <w:u w:val="single"/>
      <w:bdr w:val="single" w:sz="4" w:space="0" w:color="auto"/>
    </w:rPr>
  </w:style>
  <w:style w:type="paragraph" w:styleId="Date">
    <w:name w:val="Date"/>
    <w:aliases w:val="date"/>
    <w:basedOn w:val="Normal"/>
    <w:link w:val="DateChar"/>
    <w:uiPriority w:val="99"/>
    <w:rsid w:val="007E30B2"/>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7E30B2"/>
    <w:rPr>
      <w:rFonts w:ascii="Times" w:eastAsia="Times New Roman" w:hAnsi="Times" w:cs="Times New Roman"/>
      <w:szCs w:val="20"/>
      <w:lang w:val="x-none" w:eastAsia="x-none"/>
    </w:rPr>
  </w:style>
  <w:style w:type="paragraph" w:customStyle="1" w:styleId="epblock">
    <w:name w:val="ep_block"/>
    <w:basedOn w:val="Normal"/>
    <w:rsid w:val="007E30B2"/>
    <w:pPr>
      <w:spacing w:beforeLines="1" w:afterLines="1"/>
    </w:pPr>
    <w:rPr>
      <w:rFonts w:ascii="Times" w:eastAsia="Times New Roman" w:hAnsi="Times" w:cs="Times New Roman"/>
      <w:szCs w:val="20"/>
    </w:rPr>
  </w:style>
  <w:style w:type="character" w:customStyle="1" w:styleId="personname">
    <w:name w:val="person_name"/>
    <w:rsid w:val="007E30B2"/>
  </w:style>
  <w:style w:type="paragraph" w:customStyle="1" w:styleId="UnunderlinedText">
    <w:name w:val="Ununderlined Text"/>
    <w:basedOn w:val="Normal"/>
    <w:link w:val="UnunderlinedTextChar"/>
    <w:autoRedefine/>
    <w:rsid w:val="007E30B2"/>
    <w:rPr>
      <w:rFonts w:eastAsia="Times New Roman" w:cs="Times New Roman"/>
      <w:sz w:val="12"/>
      <w:lang w:val="x-none" w:eastAsia="x-none"/>
    </w:rPr>
  </w:style>
  <w:style w:type="character" w:customStyle="1" w:styleId="UnunderlinedTextChar">
    <w:name w:val="Ununderlined Text Char"/>
    <w:link w:val="UnunderlinedText"/>
    <w:rsid w:val="007E30B2"/>
    <w:rPr>
      <w:rFonts w:ascii="Calibri" w:eastAsia="Times New Roman" w:hAnsi="Calibri" w:cs="Times New Roman"/>
      <w:sz w:val="12"/>
      <w:lang w:val="x-none" w:eastAsia="x-none"/>
    </w:rPr>
  </w:style>
  <w:style w:type="paragraph" w:customStyle="1" w:styleId="Shrink">
    <w:name w:val="Shrink"/>
    <w:link w:val="ShrinkChar"/>
    <w:rsid w:val="007E30B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7E30B2"/>
    <w:rPr>
      <w:rFonts w:ascii="Garamond" w:eastAsia="Times New Roman" w:hAnsi="Garamond" w:cs="Times New Roman"/>
      <w:sz w:val="12"/>
      <w:szCs w:val="20"/>
    </w:rPr>
  </w:style>
  <w:style w:type="paragraph" w:customStyle="1" w:styleId="Underlined">
    <w:name w:val="Underlined"/>
    <w:basedOn w:val="Normal"/>
    <w:link w:val="UnderlinedCharChar"/>
    <w:rsid w:val="007E30B2"/>
    <w:rPr>
      <w:rFonts w:eastAsia="Times New Roman" w:cs="Times New Roman"/>
      <w:sz w:val="24"/>
      <w:u w:val="single"/>
      <w:lang w:val="x-none" w:eastAsia="x-none"/>
    </w:rPr>
  </w:style>
  <w:style w:type="character" w:customStyle="1" w:styleId="UnderlinedCharChar">
    <w:name w:val="Underlined Char Char"/>
    <w:link w:val="Underlined"/>
    <w:locked/>
    <w:rsid w:val="007E30B2"/>
    <w:rPr>
      <w:rFonts w:ascii="Calibri" w:eastAsia="Times New Roman" w:hAnsi="Calibri" w:cs="Times New Roman"/>
      <w:sz w:val="24"/>
      <w:u w:val="single"/>
      <w:lang w:val="x-none" w:eastAsia="x-none"/>
    </w:rPr>
  </w:style>
  <w:style w:type="character" w:customStyle="1" w:styleId="Boxed">
    <w:name w:val="Boxed"/>
    <w:rsid w:val="007E30B2"/>
    <w:rPr>
      <w:rFonts w:ascii="Garamond" w:hAnsi="Garamond"/>
      <w:sz w:val="20"/>
      <w:bdr w:val="single" w:sz="6" w:space="0" w:color="auto"/>
    </w:rPr>
  </w:style>
  <w:style w:type="character" w:customStyle="1" w:styleId="term">
    <w:name w:val="term"/>
    <w:basedOn w:val="DefaultParagraphFont"/>
    <w:rsid w:val="007E30B2"/>
  </w:style>
  <w:style w:type="paragraph" w:customStyle="1" w:styleId="FreeForm">
    <w:name w:val="Free Form"/>
    <w:autoRedefine/>
    <w:rsid w:val="007E30B2"/>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7E30B2"/>
    <w:rPr>
      <w:rFonts w:eastAsia="Times New Roman" w:cs="Times New Roman"/>
      <w:u w:val="single"/>
    </w:rPr>
  </w:style>
  <w:style w:type="paragraph" w:customStyle="1" w:styleId="LanguageEditing">
    <w:name w:val="Language Editing"/>
    <w:basedOn w:val="Normal"/>
    <w:rsid w:val="007E30B2"/>
    <w:rPr>
      <w:rFonts w:eastAsia="Times New Roman" w:cs="Times New Roman"/>
      <w:strike/>
    </w:rPr>
  </w:style>
  <w:style w:type="paragraph" w:customStyle="1" w:styleId="Style10">
    <w:name w:val="Style1"/>
    <w:basedOn w:val="Normal"/>
    <w:link w:val="Style1Char"/>
    <w:rsid w:val="007E30B2"/>
    <w:pPr>
      <w:jc w:val="center"/>
    </w:pPr>
    <w:rPr>
      <w:rFonts w:ascii="Arial" w:eastAsia="Times New Roman" w:hAnsi="Arial" w:cs="Arial"/>
      <w:b/>
      <w:kern w:val="32"/>
      <w:sz w:val="40"/>
    </w:rPr>
  </w:style>
  <w:style w:type="paragraph" w:customStyle="1" w:styleId="BoldUnderline1">
    <w:name w:val="BoldUnderline"/>
    <w:basedOn w:val="Normal"/>
    <w:rsid w:val="007E30B2"/>
    <w:rPr>
      <w:rFonts w:eastAsia="Times New Roman" w:cs="Times New Roman"/>
      <w:b/>
      <w:u w:val="single"/>
    </w:rPr>
  </w:style>
  <w:style w:type="paragraph" w:customStyle="1" w:styleId="Bold">
    <w:name w:val="Bold"/>
    <w:basedOn w:val="Normal"/>
    <w:rsid w:val="007E30B2"/>
    <w:rPr>
      <w:rFonts w:eastAsia="Times New Roman" w:cs="Times New Roman"/>
      <w:b/>
    </w:rPr>
  </w:style>
  <w:style w:type="paragraph" w:customStyle="1" w:styleId="BoldItalics">
    <w:name w:val="Bold Italics"/>
    <w:basedOn w:val="Normal"/>
    <w:rsid w:val="007E30B2"/>
    <w:rPr>
      <w:rFonts w:eastAsia="Times New Roman" w:cs="Times New Roman"/>
      <w:b/>
      <w:i/>
    </w:rPr>
  </w:style>
  <w:style w:type="paragraph" w:customStyle="1" w:styleId="n">
    <w:name w:val="n"/>
    <w:basedOn w:val="Normal"/>
    <w:rsid w:val="007E30B2"/>
    <w:rPr>
      <w:rFonts w:eastAsia="Times New Roman" w:cs="Times New Roman"/>
      <w:b/>
      <w:sz w:val="24"/>
    </w:rPr>
  </w:style>
  <w:style w:type="paragraph" w:styleId="PlainText">
    <w:name w:val="Plain Text"/>
    <w:basedOn w:val="Normal"/>
    <w:link w:val="PlainTextChar"/>
    <w:rsid w:val="007E30B2"/>
    <w:rPr>
      <w:rFonts w:ascii="Courier New" w:eastAsia="SimSun" w:hAnsi="Courier New" w:cs="Courier New"/>
      <w:szCs w:val="20"/>
      <w:lang w:eastAsia="zh-CN"/>
    </w:rPr>
  </w:style>
  <w:style w:type="character" w:customStyle="1" w:styleId="PlainTextChar">
    <w:name w:val="Plain Text Char"/>
    <w:basedOn w:val="DefaultParagraphFont"/>
    <w:link w:val="PlainText"/>
    <w:rsid w:val="007E30B2"/>
    <w:rPr>
      <w:rFonts w:ascii="Courier New" w:eastAsia="SimSun" w:hAnsi="Courier New" w:cs="Courier New"/>
      <w:szCs w:val="20"/>
      <w:lang w:eastAsia="zh-CN"/>
    </w:rPr>
  </w:style>
  <w:style w:type="paragraph" w:styleId="BodyText">
    <w:name w:val="Body Text"/>
    <w:basedOn w:val="Normal"/>
    <w:link w:val="BodyTextChar"/>
    <w:rsid w:val="007E30B2"/>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7E30B2"/>
    <w:rPr>
      <w:rFonts w:ascii="Calibri" w:eastAsia="SimSun" w:hAnsi="Calibri" w:cs="Times New Roman"/>
      <w:szCs w:val="20"/>
      <w:lang w:eastAsia="zh-CN"/>
    </w:rPr>
  </w:style>
  <w:style w:type="paragraph" w:styleId="BlockText">
    <w:name w:val="Block Text"/>
    <w:basedOn w:val="Normal"/>
    <w:rsid w:val="007E30B2"/>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7E30B2"/>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7E30B2"/>
    <w:rPr>
      <w:rFonts w:ascii="Calibri" w:eastAsia="Times New Roman" w:hAnsi="Calibri" w:cs="Times New Roman"/>
      <w:sz w:val="16"/>
      <w:szCs w:val="16"/>
    </w:rPr>
  </w:style>
  <w:style w:type="paragraph" w:customStyle="1" w:styleId="Style3">
    <w:name w:val="Style3"/>
    <w:basedOn w:val="Heading2"/>
    <w:link w:val="Style3Char"/>
    <w:rsid w:val="007E30B2"/>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7E30B2"/>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7E30B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7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7E30B2"/>
    <w:rPr>
      <w:rFonts w:ascii="Courier New" w:eastAsia="Times New Roman" w:hAnsi="Courier New" w:cs="Courier New"/>
      <w:szCs w:val="20"/>
    </w:rPr>
  </w:style>
  <w:style w:type="character" w:customStyle="1" w:styleId="citation">
    <w:name w:val="citation"/>
    <w:basedOn w:val="DefaultParagraphFont"/>
    <w:rsid w:val="007E30B2"/>
  </w:style>
  <w:style w:type="paragraph" w:customStyle="1" w:styleId="story2">
    <w:name w:val="story2"/>
    <w:basedOn w:val="Normal"/>
    <w:rsid w:val="007E30B2"/>
    <w:pPr>
      <w:spacing w:before="100" w:beforeAutospacing="1" w:after="100" w:afterAutospacing="1"/>
    </w:pPr>
    <w:rPr>
      <w:rFonts w:eastAsia="Times New Roman" w:cs="Times New Roman"/>
      <w:sz w:val="24"/>
    </w:rPr>
  </w:style>
  <w:style w:type="paragraph" w:customStyle="1" w:styleId="CardsFont12pt">
    <w:name w:val="Cards + Font: 12 pt"/>
    <w:basedOn w:val="Normal"/>
    <w:qFormat/>
    <w:rsid w:val="007E30B2"/>
    <w:rPr>
      <w:rFonts w:eastAsia="Times New Roman" w:cs="Times New Roman"/>
      <w:u w:val="single"/>
    </w:rPr>
  </w:style>
  <w:style w:type="paragraph" w:customStyle="1" w:styleId="Default">
    <w:name w:val="Default"/>
    <w:rsid w:val="007E30B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7E30B2"/>
    <w:pPr>
      <w:spacing w:before="100" w:beforeAutospacing="1" w:after="180"/>
    </w:pPr>
    <w:rPr>
      <w:rFonts w:eastAsia="Times New Roman" w:cs="Times New Roman"/>
      <w:b/>
      <w:bCs/>
      <w:sz w:val="24"/>
    </w:rPr>
  </w:style>
  <w:style w:type="character" w:customStyle="1" w:styleId="majorhd1">
    <w:name w:val="majorhd1"/>
    <w:basedOn w:val="DefaultParagraphFont"/>
    <w:rsid w:val="007E30B2"/>
    <w:rPr>
      <w:rFonts w:ascii="Arial" w:hAnsi="Arial" w:cs="Arial" w:hint="default"/>
      <w:b/>
      <w:bCs/>
      <w:color w:val="660000"/>
      <w:sz w:val="25"/>
      <w:szCs w:val="25"/>
    </w:rPr>
  </w:style>
  <w:style w:type="paragraph" w:customStyle="1" w:styleId="summary10">
    <w:name w:val="summary10"/>
    <w:basedOn w:val="Normal"/>
    <w:rsid w:val="007E30B2"/>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7E30B2"/>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7E30B2"/>
    <w:rPr>
      <w:rFonts w:ascii="Verdana" w:hAnsi="Verdana" w:hint="default"/>
      <w:b/>
      <w:bCs/>
      <w:sz w:val="20"/>
      <w:szCs w:val="20"/>
    </w:rPr>
  </w:style>
  <w:style w:type="paragraph" w:customStyle="1" w:styleId="Standard">
    <w:name w:val="Standard"/>
    <w:basedOn w:val="Normal"/>
    <w:next w:val="Normal"/>
    <w:rsid w:val="007E30B2"/>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7E30B2"/>
    <w:rPr>
      <w:rFonts w:eastAsia="Times New Roman" w:cs="Times New Roman"/>
      <w:szCs w:val="20"/>
    </w:rPr>
  </w:style>
  <w:style w:type="character" w:customStyle="1" w:styleId="BodyText2Char">
    <w:name w:val="Body Text 2 Char"/>
    <w:basedOn w:val="DefaultParagraphFont"/>
    <w:link w:val="BodyText2"/>
    <w:rsid w:val="007E30B2"/>
    <w:rPr>
      <w:rFonts w:ascii="Calibri" w:eastAsia="Times New Roman" w:hAnsi="Calibri" w:cs="Times New Roman"/>
      <w:szCs w:val="20"/>
    </w:rPr>
  </w:style>
  <w:style w:type="paragraph" w:customStyle="1" w:styleId="article-text">
    <w:name w:val="article-text"/>
    <w:basedOn w:val="Normal"/>
    <w:rsid w:val="007E30B2"/>
    <w:pPr>
      <w:spacing w:before="100" w:beforeAutospacing="1" w:after="100" w:afterAutospacing="1"/>
    </w:pPr>
    <w:rPr>
      <w:rFonts w:eastAsia="Times New Roman" w:cs="Times New Roman"/>
      <w:sz w:val="24"/>
    </w:rPr>
  </w:style>
  <w:style w:type="character" w:customStyle="1" w:styleId="blue">
    <w:name w:val="blue"/>
    <w:basedOn w:val="DefaultParagraphFont"/>
    <w:rsid w:val="007E30B2"/>
  </w:style>
  <w:style w:type="character" w:customStyle="1" w:styleId="ssl4">
    <w:name w:val="ss_l4"/>
    <w:basedOn w:val="DefaultParagraphFont"/>
    <w:rsid w:val="007E30B2"/>
  </w:style>
  <w:style w:type="character" w:customStyle="1" w:styleId="italic">
    <w:name w:val="italic"/>
    <w:basedOn w:val="DefaultParagraphFont"/>
    <w:rsid w:val="007E30B2"/>
  </w:style>
  <w:style w:type="character" w:customStyle="1" w:styleId="crosslinkpopup">
    <w:name w:val="crosslinkpopup"/>
    <w:basedOn w:val="DefaultParagraphFont"/>
    <w:rsid w:val="007E30B2"/>
  </w:style>
  <w:style w:type="character" w:customStyle="1" w:styleId="mainartdate">
    <w:name w:val="mainartdate"/>
    <w:basedOn w:val="DefaultParagraphFont"/>
    <w:rsid w:val="007E30B2"/>
  </w:style>
  <w:style w:type="character" w:customStyle="1" w:styleId="mainarttitle">
    <w:name w:val="mainarttitle"/>
    <w:basedOn w:val="DefaultParagraphFont"/>
    <w:rsid w:val="007E30B2"/>
  </w:style>
  <w:style w:type="character" w:customStyle="1" w:styleId="Undlerine">
    <w:name w:val="Undlerine"/>
    <w:qFormat/>
    <w:rsid w:val="007E30B2"/>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7E30B2"/>
    <w:rPr>
      <w:rFonts w:ascii="Times New Roman" w:hAnsi="Times New Roman"/>
      <w:sz w:val="20"/>
      <w:u w:val="single"/>
    </w:rPr>
  </w:style>
  <w:style w:type="character" w:customStyle="1" w:styleId="AUNDERLINE">
    <w:name w:val="AUNDERLINE"/>
    <w:basedOn w:val="DefaultParagraphFont"/>
    <w:qFormat/>
    <w:rsid w:val="007E30B2"/>
    <w:rPr>
      <w:rFonts w:ascii="Times New Roman" w:hAnsi="Times New Roman"/>
      <w:sz w:val="20"/>
      <w:u w:val="single"/>
    </w:rPr>
  </w:style>
  <w:style w:type="character" w:customStyle="1" w:styleId="Boxes">
    <w:name w:val="Boxes"/>
    <w:basedOn w:val="AUNDERLINE"/>
    <w:qFormat/>
    <w:rsid w:val="007E30B2"/>
    <w:rPr>
      <w:rFonts w:ascii="Times New Roman" w:hAnsi="Times New Roman"/>
      <w:sz w:val="20"/>
      <w:u w:val="single"/>
      <w:bdr w:val="single" w:sz="4" w:space="0" w:color="auto"/>
    </w:rPr>
  </w:style>
  <w:style w:type="character" w:customStyle="1" w:styleId="tim">
    <w:name w:val="tim"/>
    <w:basedOn w:val="DefaultParagraphFont"/>
    <w:qFormat/>
    <w:rsid w:val="007E30B2"/>
    <w:rPr>
      <w:rFonts w:ascii="Times New Roman" w:hAnsi="Times New Roman"/>
      <w:sz w:val="20"/>
      <w:u w:val="single"/>
    </w:rPr>
  </w:style>
  <w:style w:type="character" w:customStyle="1" w:styleId="Aunderline0">
    <w:name w:val="Aunderline"/>
    <w:basedOn w:val="DefaultParagraphFont"/>
    <w:qFormat/>
    <w:rsid w:val="007E30B2"/>
    <w:rPr>
      <w:rFonts w:ascii="Times New Roman" w:hAnsi="Times New Roman"/>
      <w:sz w:val="20"/>
      <w:u w:val="single"/>
    </w:rPr>
  </w:style>
  <w:style w:type="character" w:customStyle="1" w:styleId="bzhistoryinfo">
    <w:name w:val="bz_history_info"/>
    <w:basedOn w:val="DefaultParagraphFont"/>
    <w:rsid w:val="007E30B2"/>
  </w:style>
  <w:style w:type="character" w:customStyle="1" w:styleId="firstlast">
    <w:name w:val="first last"/>
    <w:basedOn w:val="DefaultParagraphFont"/>
    <w:rsid w:val="007E30B2"/>
  </w:style>
  <w:style w:type="paragraph" w:customStyle="1" w:styleId="Cardnon-underlined">
    <w:name w:val="Card non-underlined"/>
    <w:basedOn w:val="Normal"/>
    <w:qFormat/>
    <w:rsid w:val="007E30B2"/>
    <w:rPr>
      <w:rFonts w:eastAsia="Times New Roman" w:cs="Times New Roman"/>
      <w:sz w:val="16"/>
      <w:szCs w:val="20"/>
    </w:rPr>
  </w:style>
  <w:style w:type="paragraph" w:customStyle="1" w:styleId="Normaltag">
    <w:name w:val="Normal tag"/>
    <w:basedOn w:val="Normal"/>
    <w:qFormat/>
    <w:rsid w:val="007E30B2"/>
    <w:rPr>
      <w:rFonts w:eastAsia="Times New Roman" w:cs="Times New Roman"/>
      <w:b/>
      <w:sz w:val="24"/>
      <w:szCs w:val="20"/>
    </w:rPr>
  </w:style>
  <w:style w:type="paragraph" w:customStyle="1" w:styleId="Microtext">
    <w:name w:val="Microtext"/>
    <w:basedOn w:val="Normal"/>
    <w:next w:val="Normal"/>
    <w:rsid w:val="007E30B2"/>
    <w:rPr>
      <w:rFonts w:eastAsia="Times New Roman" w:cs="Times New Roman"/>
      <w:sz w:val="12"/>
    </w:rPr>
  </w:style>
  <w:style w:type="paragraph" w:customStyle="1" w:styleId="h">
    <w:name w:val="h"/>
    <w:basedOn w:val="Normal"/>
    <w:rsid w:val="007E30B2"/>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7E30B2"/>
    <w:rPr>
      <w:rFonts w:eastAsia="Times New Roman" w:cs="Times New Roman"/>
    </w:rPr>
  </w:style>
  <w:style w:type="paragraph" w:customStyle="1" w:styleId="HotRoute">
    <w:name w:val="Hot Route!"/>
    <w:basedOn w:val="Normal"/>
    <w:rsid w:val="007E30B2"/>
    <w:pPr>
      <w:ind w:left="144"/>
    </w:pPr>
    <w:rPr>
      <w:rFonts w:eastAsia="Times New Roman" w:cs="Times New Roman"/>
    </w:rPr>
  </w:style>
  <w:style w:type="character" w:customStyle="1" w:styleId="Style11ptUnderline">
    <w:name w:val="Style 11 pt Underline"/>
    <w:basedOn w:val="DefaultParagraphFont"/>
    <w:rsid w:val="007E30B2"/>
    <w:rPr>
      <w:sz w:val="22"/>
      <w:u w:val="single"/>
    </w:rPr>
  </w:style>
  <w:style w:type="character" w:customStyle="1" w:styleId="fbconnectbuttontext">
    <w:name w:val="fbconnectbutton_text"/>
    <w:basedOn w:val="DefaultParagraphFont"/>
    <w:rsid w:val="007E30B2"/>
  </w:style>
  <w:style w:type="character" w:customStyle="1" w:styleId="fbsharecountinner">
    <w:name w:val="fb_share_count_inner"/>
    <w:basedOn w:val="DefaultParagraphFont"/>
    <w:rsid w:val="007E30B2"/>
  </w:style>
  <w:style w:type="paragraph" w:styleId="BalloonText">
    <w:name w:val="Balloon Text"/>
    <w:basedOn w:val="Normal"/>
    <w:link w:val="BalloonTextChar"/>
    <w:uiPriority w:val="99"/>
    <w:rsid w:val="007E30B2"/>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7E30B2"/>
    <w:rPr>
      <w:rFonts w:ascii="Lucida Grande" w:eastAsia="Times New Roman" w:hAnsi="Lucida Grande" w:cs="Times New Roman"/>
      <w:sz w:val="18"/>
      <w:szCs w:val="18"/>
    </w:rPr>
  </w:style>
  <w:style w:type="character" w:customStyle="1" w:styleId="header1">
    <w:name w:val="header1"/>
    <w:basedOn w:val="DefaultParagraphFont"/>
    <w:rsid w:val="007E30B2"/>
  </w:style>
  <w:style w:type="paragraph" w:customStyle="1" w:styleId="mainbody">
    <w:name w:val="mainbody"/>
    <w:basedOn w:val="Normal"/>
    <w:rsid w:val="007E30B2"/>
    <w:pPr>
      <w:spacing w:beforeLines="1" w:afterLines="1"/>
    </w:pPr>
    <w:rPr>
      <w:rFonts w:ascii="Times" w:eastAsia="Times New Roman" w:hAnsi="Times" w:cs="Times New Roman"/>
      <w:szCs w:val="20"/>
    </w:rPr>
  </w:style>
  <w:style w:type="character" w:customStyle="1" w:styleId="bold0">
    <w:name w:val="bold"/>
    <w:basedOn w:val="DefaultParagraphFont"/>
    <w:rsid w:val="007E30B2"/>
  </w:style>
  <w:style w:type="paragraph" w:customStyle="1" w:styleId="font-null">
    <w:name w:val="font-null"/>
    <w:basedOn w:val="Normal"/>
    <w:rsid w:val="007E30B2"/>
    <w:pPr>
      <w:spacing w:beforeLines="1" w:afterLines="1"/>
    </w:pPr>
    <w:rPr>
      <w:rFonts w:ascii="Times" w:eastAsia="Times New Roman" w:hAnsi="Times" w:cs="Times New Roman"/>
      <w:szCs w:val="20"/>
    </w:rPr>
  </w:style>
  <w:style w:type="paragraph" w:customStyle="1" w:styleId="snippet">
    <w:name w:val="snippet"/>
    <w:basedOn w:val="Normal"/>
    <w:rsid w:val="007E30B2"/>
    <w:pPr>
      <w:spacing w:beforeLines="1" w:afterLines="1"/>
    </w:pPr>
    <w:rPr>
      <w:rFonts w:ascii="Times" w:eastAsia="Times New Roman" w:hAnsi="Times" w:cs="Times New Roman"/>
      <w:szCs w:val="20"/>
    </w:rPr>
  </w:style>
  <w:style w:type="character" w:styleId="HTMLAcronym">
    <w:name w:val="HTML Acronym"/>
    <w:basedOn w:val="DefaultParagraphFont"/>
    <w:rsid w:val="007E30B2"/>
  </w:style>
  <w:style w:type="character" w:customStyle="1" w:styleId="highlight">
    <w:name w:val="highlight"/>
    <w:basedOn w:val="DefaultParagraphFont"/>
    <w:rsid w:val="007E30B2"/>
  </w:style>
  <w:style w:type="paragraph" w:customStyle="1" w:styleId="firstletter">
    <w:name w:val="firstletter"/>
    <w:basedOn w:val="Normal"/>
    <w:rsid w:val="007E30B2"/>
    <w:pPr>
      <w:spacing w:beforeLines="1" w:afterLines="1"/>
    </w:pPr>
    <w:rPr>
      <w:rFonts w:ascii="Times" w:eastAsia="Times New Roman" w:hAnsi="Times" w:cs="Times New Roman"/>
      <w:szCs w:val="20"/>
    </w:rPr>
  </w:style>
  <w:style w:type="character" w:customStyle="1" w:styleId="st">
    <w:name w:val="st"/>
    <w:basedOn w:val="DefaultParagraphFont"/>
    <w:rsid w:val="007E30B2"/>
  </w:style>
  <w:style w:type="paragraph" w:customStyle="1" w:styleId="headline">
    <w:name w:val="headline"/>
    <w:basedOn w:val="Normal"/>
    <w:rsid w:val="007E30B2"/>
    <w:pPr>
      <w:spacing w:beforeLines="1" w:afterLines="1"/>
    </w:pPr>
    <w:rPr>
      <w:rFonts w:ascii="Times" w:eastAsia="Times New Roman" w:hAnsi="Times" w:cs="Times New Roman"/>
      <w:szCs w:val="20"/>
    </w:rPr>
  </w:style>
  <w:style w:type="paragraph" w:customStyle="1" w:styleId="p3">
    <w:name w:val="p3"/>
    <w:basedOn w:val="Normal"/>
    <w:rsid w:val="007E30B2"/>
    <w:pPr>
      <w:spacing w:beforeLines="1" w:afterLines="1"/>
    </w:pPr>
    <w:rPr>
      <w:rFonts w:ascii="Times" w:eastAsia="Times New Roman" w:hAnsi="Times" w:cs="Times New Roman"/>
      <w:szCs w:val="20"/>
    </w:rPr>
  </w:style>
  <w:style w:type="paragraph" w:customStyle="1" w:styleId="p5">
    <w:name w:val="p5"/>
    <w:basedOn w:val="Normal"/>
    <w:rsid w:val="007E30B2"/>
    <w:pPr>
      <w:spacing w:beforeLines="1" w:afterLines="1"/>
    </w:pPr>
    <w:rPr>
      <w:rFonts w:ascii="Times" w:eastAsia="Times New Roman" w:hAnsi="Times" w:cs="Times New Roman"/>
      <w:szCs w:val="20"/>
    </w:rPr>
  </w:style>
  <w:style w:type="character" w:customStyle="1" w:styleId="s2">
    <w:name w:val="s2"/>
    <w:basedOn w:val="DefaultParagraphFont"/>
    <w:rsid w:val="007E30B2"/>
  </w:style>
  <w:style w:type="paragraph" w:customStyle="1" w:styleId="p6">
    <w:name w:val="p6"/>
    <w:basedOn w:val="Normal"/>
    <w:rsid w:val="007E30B2"/>
    <w:pPr>
      <w:spacing w:beforeLines="1" w:afterLines="1"/>
    </w:pPr>
    <w:rPr>
      <w:rFonts w:ascii="Times" w:eastAsia="Times New Roman" w:hAnsi="Times" w:cs="Times New Roman"/>
      <w:szCs w:val="20"/>
    </w:rPr>
  </w:style>
  <w:style w:type="character" w:customStyle="1" w:styleId="s1">
    <w:name w:val="s1"/>
    <w:basedOn w:val="DefaultParagraphFont"/>
    <w:rsid w:val="007E30B2"/>
  </w:style>
  <w:style w:type="character" w:customStyle="1" w:styleId="wikiexternallink">
    <w:name w:val="wikiexternallink"/>
    <w:basedOn w:val="DefaultParagraphFont"/>
    <w:rsid w:val="007E30B2"/>
  </w:style>
  <w:style w:type="character" w:customStyle="1" w:styleId="wikigeneratedlinkcontent">
    <w:name w:val="wikigeneratedlinkcontent"/>
    <w:basedOn w:val="DefaultParagraphFont"/>
    <w:rsid w:val="007E30B2"/>
  </w:style>
  <w:style w:type="character" w:customStyle="1" w:styleId="styledate">
    <w:name w:val="styledate"/>
    <w:basedOn w:val="DefaultParagraphFont"/>
    <w:rsid w:val="007E30B2"/>
  </w:style>
  <w:style w:type="character" w:customStyle="1" w:styleId="stylestylebold12pt0">
    <w:name w:val="stylestylebold12pt"/>
    <w:basedOn w:val="DefaultParagraphFont"/>
    <w:rsid w:val="007E30B2"/>
  </w:style>
  <w:style w:type="character" w:customStyle="1" w:styleId="styleboldunderline0">
    <w:name w:val="styleboldunderline"/>
    <w:basedOn w:val="DefaultParagraphFont"/>
    <w:rsid w:val="007E30B2"/>
  </w:style>
  <w:style w:type="paragraph" w:customStyle="1" w:styleId="cards">
    <w:name w:val="cards"/>
    <w:basedOn w:val="Normal"/>
    <w:rsid w:val="007E30B2"/>
    <w:pPr>
      <w:spacing w:beforeLines="1" w:afterLines="1"/>
    </w:pPr>
    <w:rPr>
      <w:rFonts w:ascii="Times" w:eastAsia="Times New Roman" w:hAnsi="Times" w:cs="Times New Roman"/>
      <w:szCs w:val="20"/>
    </w:rPr>
  </w:style>
  <w:style w:type="character" w:customStyle="1" w:styleId="texto1">
    <w:name w:val="texto1"/>
    <w:basedOn w:val="DefaultParagraphFont"/>
    <w:rsid w:val="007E30B2"/>
  </w:style>
  <w:style w:type="character" w:customStyle="1" w:styleId="Style11ptBoldUnderline">
    <w:name w:val="Style 11 pt Bold Underline"/>
    <w:rsid w:val="007E30B2"/>
    <w:rPr>
      <w:b/>
      <w:bCs/>
      <w:sz w:val="22"/>
      <w:u w:val="single"/>
    </w:rPr>
  </w:style>
  <w:style w:type="character" w:customStyle="1" w:styleId="cnbcsbhdcomp">
    <w:name w:val="cnbc_sbhd_comp"/>
    <w:basedOn w:val="DefaultParagraphFont"/>
    <w:rsid w:val="007E30B2"/>
  </w:style>
  <w:style w:type="character" w:styleId="HTMLCite">
    <w:name w:val="HTML Cite"/>
    <w:basedOn w:val="DefaultParagraphFont"/>
    <w:uiPriority w:val="99"/>
    <w:rsid w:val="007E30B2"/>
    <w:rPr>
      <w:i/>
    </w:rPr>
  </w:style>
  <w:style w:type="paragraph" w:customStyle="1" w:styleId="textbodyblack">
    <w:name w:val="textbodyblack"/>
    <w:basedOn w:val="Normal"/>
    <w:rsid w:val="007E30B2"/>
    <w:pPr>
      <w:spacing w:beforeLines="1" w:afterLines="1"/>
    </w:pPr>
    <w:rPr>
      <w:rFonts w:ascii="Times" w:eastAsia="Times New Roman" w:hAnsi="Times" w:cs="Times New Roman"/>
      <w:szCs w:val="20"/>
    </w:rPr>
  </w:style>
  <w:style w:type="character" w:customStyle="1" w:styleId="detailtitle">
    <w:name w:val="detailtitle"/>
    <w:basedOn w:val="DefaultParagraphFont"/>
    <w:rsid w:val="007E30B2"/>
  </w:style>
  <w:style w:type="character" w:customStyle="1" w:styleId="searchword">
    <w:name w:val="searchword"/>
    <w:basedOn w:val="DefaultParagraphFont"/>
    <w:rsid w:val="007E30B2"/>
  </w:style>
  <w:style w:type="character" w:customStyle="1" w:styleId="Style11pt">
    <w:name w:val="Style 11 pt"/>
    <w:basedOn w:val="DefaultParagraphFont"/>
    <w:rsid w:val="007E30B2"/>
    <w:rPr>
      <w:sz w:val="20"/>
    </w:rPr>
  </w:style>
  <w:style w:type="paragraph" w:customStyle="1" w:styleId="indent">
    <w:name w:val="indent"/>
    <w:basedOn w:val="Normal"/>
    <w:rsid w:val="007E30B2"/>
    <w:pPr>
      <w:spacing w:beforeLines="1" w:afterLines="1"/>
    </w:pPr>
    <w:rPr>
      <w:rFonts w:ascii="Times" w:eastAsia="Times New Roman" w:hAnsi="Times" w:cs="Times New Roman"/>
      <w:szCs w:val="20"/>
    </w:rPr>
  </w:style>
  <w:style w:type="paragraph" w:customStyle="1" w:styleId="byline">
    <w:name w:val="byline"/>
    <w:basedOn w:val="Normal"/>
    <w:rsid w:val="007E30B2"/>
    <w:pPr>
      <w:spacing w:beforeLines="1" w:afterLines="1"/>
    </w:pPr>
    <w:rPr>
      <w:rFonts w:ascii="Times" w:eastAsia="Times New Roman" w:hAnsi="Times" w:cs="Times New Roman"/>
      <w:szCs w:val="20"/>
    </w:rPr>
  </w:style>
  <w:style w:type="character" w:customStyle="1" w:styleId="author">
    <w:name w:val="author"/>
    <w:basedOn w:val="DefaultParagraphFont"/>
    <w:rsid w:val="007E30B2"/>
  </w:style>
  <w:style w:type="character" w:customStyle="1" w:styleId="StyleDate0">
    <w:name w:val="Style Date"/>
    <w:aliases w:val="Author"/>
    <w:basedOn w:val="DefaultParagraphFont"/>
    <w:qFormat/>
    <w:rsid w:val="007E30B2"/>
    <w:rPr>
      <w:b/>
      <w:sz w:val="24"/>
      <w:u w:val="single"/>
    </w:rPr>
  </w:style>
  <w:style w:type="paragraph" w:styleId="Caption">
    <w:name w:val="caption"/>
    <w:aliases w:val="caption"/>
    <w:basedOn w:val="Normal"/>
    <w:uiPriority w:val="35"/>
    <w:qFormat/>
    <w:rsid w:val="007E30B2"/>
    <w:pPr>
      <w:spacing w:beforeLines="1" w:afterLines="1"/>
    </w:pPr>
    <w:rPr>
      <w:rFonts w:ascii="Times" w:eastAsia="Times New Roman" w:hAnsi="Times" w:cs="Times New Roman"/>
      <w:szCs w:val="20"/>
    </w:rPr>
  </w:style>
  <w:style w:type="character" w:customStyle="1" w:styleId="CharChar">
    <w:name w:val="Char Char"/>
    <w:basedOn w:val="DefaultParagraphFont"/>
    <w:rsid w:val="007E30B2"/>
    <w:rPr>
      <w:rFonts w:ascii="Arial" w:hAnsi="Arial" w:cs="Arial"/>
      <w:b/>
      <w:bCs/>
      <w:snapToGrid w:val="0"/>
      <w:sz w:val="28"/>
      <w:szCs w:val="32"/>
      <w:lang w:val="en-US" w:eastAsia="en-US" w:bidi="ar-SA"/>
    </w:rPr>
  </w:style>
  <w:style w:type="paragraph" w:customStyle="1" w:styleId="teaserpermalink">
    <w:name w:val="teaser_permalink"/>
    <w:basedOn w:val="Normal"/>
    <w:rsid w:val="007E30B2"/>
    <w:pPr>
      <w:spacing w:beforeLines="1" w:afterLines="1"/>
    </w:pPr>
    <w:rPr>
      <w:rFonts w:ascii="Times" w:eastAsia="Times New Roman" w:hAnsi="Times" w:cs="Times New Roman"/>
      <w:szCs w:val="20"/>
    </w:rPr>
  </w:style>
  <w:style w:type="paragraph" w:customStyle="1" w:styleId="targetcaption">
    <w:name w:val="targetcaption"/>
    <w:basedOn w:val="Normal"/>
    <w:rsid w:val="007E30B2"/>
    <w:pPr>
      <w:spacing w:beforeLines="1" w:afterLines="1"/>
    </w:pPr>
    <w:rPr>
      <w:rFonts w:ascii="Times" w:eastAsia="Times New Roman" w:hAnsi="Times" w:cs="Times New Roman"/>
      <w:szCs w:val="20"/>
    </w:rPr>
  </w:style>
  <w:style w:type="paragraph" w:customStyle="1" w:styleId="p7">
    <w:name w:val="p7"/>
    <w:basedOn w:val="Normal"/>
    <w:rsid w:val="007E30B2"/>
    <w:pPr>
      <w:spacing w:beforeLines="1" w:afterLines="1"/>
    </w:pPr>
    <w:rPr>
      <w:rFonts w:ascii="Times" w:eastAsia="Times New Roman" w:hAnsi="Times" w:cs="Times New Roman"/>
      <w:szCs w:val="20"/>
    </w:rPr>
  </w:style>
  <w:style w:type="paragraph" w:customStyle="1" w:styleId="p8">
    <w:name w:val="p8"/>
    <w:basedOn w:val="Normal"/>
    <w:rsid w:val="007E30B2"/>
    <w:pPr>
      <w:spacing w:beforeLines="1" w:afterLines="1"/>
    </w:pPr>
    <w:rPr>
      <w:rFonts w:ascii="Times" w:eastAsia="Times New Roman" w:hAnsi="Times" w:cs="Times New Roman"/>
      <w:szCs w:val="20"/>
    </w:rPr>
  </w:style>
  <w:style w:type="paragraph" w:customStyle="1" w:styleId="p9">
    <w:name w:val="p9"/>
    <w:basedOn w:val="Normal"/>
    <w:rsid w:val="007E30B2"/>
    <w:pPr>
      <w:spacing w:beforeLines="1" w:afterLines="1"/>
    </w:pPr>
    <w:rPr>
      <w:rFonts w:ascii="Times" w:eastAsia="Times New Roman" w:hAnsi="Times" w:cs="Times New Roman"/>
      <w:szCs w:val="20"/>
    </w:rPr>
  </w:style>
  <w:style w:type="paragraph" w:customStyle="1" w:styleId="p10">
    <w:name w:val="p10"/>
    <w:basedOn w:val="Normal"/>
    <w:rsid w:val="007E30B2"/>
    <w:pPr>
      <w:spacing w:beforeLines="1" w:afterLines="1"/>
    </w:pPr>
    <w:rPr>
      <w:rFonts w:ascii="Times" w:eastAsia="Times New Roman" w:hAnsi="Times" w:cs="Times New Roman"/>
      <w:szCs w:val="20"/>
    </w:rPr>
  </w:style>
  <w:style w:type="character" w:customStyle="1" w:styleId="s5">
    <w:name w:val="s5"/>
    <w:basedOn w:val="DefaultParagraphFont"/>
    <w:rsid w:val="007E30B2"/>
  </w:style>
  <w:style w:type="character" w:customStyle="1" w:styleId="s3">
    <w:name w:val="s3"/>
    <w:basedOn w:val="DefaultParagraphFont"/>
    <w:rsid w:val="007E30B2"/>
  </w:style>
  <w:style w:type="paragraph" w:customStyle="1" w:styleId="p13">
    <w:name w:val="p13"/>
    <w:basedOn w:val="Normal"/>
    <w:rsid w:val="007E30B2"/>
    <w:pPr>
      <w:spacing w:beforeLines="1" w:afterLines="1"/>
    </w:pPr>
    <w:rPr>
      <w:rFonts w:ascii="Times" w:eastAsia="Times New Roman" w:hAnsi="Times" w:cs="Times New Roman"/>
      <w:szCs w:val="20"/>
    </w:rPr>
  </w:style>
  <w:style w:type="character" w:customStyle="1" w:styleId="s6">
    <w:name w:val="s6"/>
    <w:basedOn w:val="DefaultParagraphFont"/>
    <w:rsid w:val="007E30B2"/>
  </w:style>
  <w:style w:type="paragraph" w:customStyle="1" w:styleId="TagCite0">
    <w:name w:val="Tag/Cite"/>
    <w:basedOn w:val="Normal"/>
    <w:rsid w:val="007E30B2"/>
    <w:pPr>
      <w:widowControl w:val="0"/>
      <w:autoSpaceDE w:val="0"/>
      <w:autoSpaceDN w:val="0"/>
      <w:adjustRightInd w:val="0"/>
    </w:pPr>
    <w:rPr>
      <w:rFonts w:eastAsia="Calibri" w:cs="Times New Roman"/>
      <w:b/>
    </w:rPr>
  </w:style>
  <w:style w:type="character" w:customStyle="1" w:styleId="detailcname">
    <w:name w:val="detailcname"/>
    <w:basedOn w:val="DefaultParagraphFont"/>
    <w:rsid w:val="007E30B2"/>
  </w:style>
  <w:style w:type="character" w:customStyle="1" w:styleId="articleheadline">
    <w:name w:val="articleheadline"/>
    <w:basedOn w:val="DefaultParagraphFont"/>
    <w:rsid w:val="007E30B2"/>
  </w:style>
  <w:style w:type="character" w:customStyle="1" w:styleId="ilad">
    <w:name w:val="il_ad"/>
    <w:basedOn w:val="DefaultParagraphFont"/>
    <w:rsid w:val="007E30B2"/>
  </w:style>
  <w:style w:type="character" w:customStyle="1" w:styleId="block-spacer">
    <w:name w:val="block-spacer"/>
    <w:basedOn w:val="DefaultParagraphFont"/>
    <w:rsid w:val="007E30B2"/>
  </w:style>
  <w:style w:type="paragraph" w:customStyle="1" w:styleId="cnnfirst">
    <w:name w:val="cnn_first"/>
    <w:basedOn w:val="Normal"/>
    <w:rsid w:val="007E30B2"/>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7E30B2"/>
  </w:style>
  <w:style w:type="character" w:customStyle="1" w:styleId="itxtrstitxtrstspanitxthookspan">
    <w:name w:val="itxtrst itxtrstspan itxthookspan"/>
    <w:basedOn w:val="DefaultParagraphFont"/>
    <w:rsid w:val="007E30B2"/>
  </w:style>
  <w:style w:type="character" w:customStyle="1" w:styleId="pubdate">
    <w:name w:val="pubdate"/>
    <w:basedOn w:val="DefaultParagraphFont"/>
    <w:rsid w:val="007E30B2"/>
  </w:style>
  <w:style w:type="character" w:customStyle="1" w:styleId="separator">
    <w:name w:val="separator"/>
    <w:basedOn w:val="DefaultParagraphFont"/>
    <w:rsid w:val="007E30B2"/>
  </w:style>
  <w:style w:type="paragraph" w:customStyle="1" w:styleId="center">
    <w:name w:val="center"/>
    <w:basedOn w:val="Normal"/>
    <w:rsid w:val="007E30B2"/>
    <w:pPr>
      <w:spacing w:beforeLines="1" w:afterLines="1"/>
    </w:pPr>
    <w:rPr>
      <w:rFonts w:ascii="Times" w:eastAsia="Times New Roman" w:hAnsi="Times" w:cs="Times New Roman"/>
      <w:szCs w:val="20"/>
    </w:rPr>
  </w:style>
  <w:style w:type="character" w:customStyle="1" w:styleId="title1">
    <w:name w:val="title1"/>
    <w:basedOn w:val="DefaultParagraphFont"/>
    <w:rsid w:val="007E30B2"/>
  </w:style>
  <w:style w:type="paragraph" w:customStyle="1" w:styleId="darkgreen">
    <w:name w:val="darkgreen"/>
    <w:basedOn w:val="Normal"/>
    <w:rsid w:val="007E30B2"/>
    <w:pPr>
      <w:spacing w:beforeLines="1" w:afterLines="1"/>
    </w:pPr>
    <w:rPr>
      <w:rFonts w:ascii="Times" w:eastAsia="Times New Roman" w:hAnsi="Times" w:cs="Times New Roman"/>
      <w:szCs w:val="20"/>
    </w:rPr>
  </w:style>
  <w:style w:type="paragraph" w:customStyle="1" w:styleId="story">
    <w:name w:val="story"/>
    <w:basedOn w:val="Normal"/>
    <w:rsid w:val="007E30B2"/>
    <w:pPr>
      <w:spacing w:beforeLines="1" w:afterLines="1"/>
    </w:pPr>
    <w:rPr>
      <w:rFonts w:ascii="Times" w:eastAsia="Times New Roman" w:hAnsi="Times" w:cs="Times New Roman"/>
      <w:szCs w:val="20"/>
    </w:rPr>
  </w:style>
  <w:style w:type="character" w:customStyle="1" w:styleId="wl-startdate">
    <w:name w:val="wl-startdate"/>
    <w:basedOn w:val="DefaultParagraphFont"/>
    <w:rsid w:val="007E30B2"/>
  </w:style>
  <w:style w:type="character" w:customStyle="1" w:styleId="authorvcard">
    <w:name w:val="author vcard"/>
    <w:basedOn w:val="DefaultParagraphFont"/>
    <w:rsid w:val="007E30B2"/>
  </w:style>
  <w:style w:type="character" w:customStyle="1" w:styleId="fn">
    <w:name w:val="fn"/>
    <w:basedOn w:val="DefaultParagraphFont"/>
    <w:rsid w:val="007E30B2"/>
  </w:style>
  <w:style w:type="paragraph" w:customStyle="1" w:styleId="cpf-viewbox-edit-highlight">
    <w:name w:val="cpf-viewbox-edit-highlight"/>
    <w:basedOn w:val="Normal"/>
    <w:rsid w:val="007E30B2"/>
    <w:pPr>
      <w:spacing w:beforeLines="1" w:afterLines="1"/>
    </w:pPr>
    <w:rPr>
      <w:rFonts w:ascii="Times" w:eastAsia="Times New Roman" w:hAnsi="Times" w:cs="Times New Roman"/>
      <w:szCs w:val="20"/>
    </w:rPr>
  </w:style>
  <w:style w:type="paragraph" w:customStyle="1" w:styleId="leadin">
    <w:name w:val="leadin"/>
    <w:basedOn w:val="Normal"/>
    <w:rsid w:val="007E30B2"/>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7E30B2"/>
    <w:rPr>
      <w:rFonts w:ascii="Arial Narrow" w:hAnsi="Arial Narrow"/>
      <w:b/>
      <w:sz w:val="26"/>
    </w:rPr>
  </w:style>
  <w:style w:type="paragraph" w:customStyle="1" w:styleId="CardTagandCite">
    <w:name w:val="Card Tag and Cite"/>
    <w:basedOn w:val="Normal"/>
    <w:next w:val="Normal"/>
    <w:link w:val="CardTagandCiteChar"/>
    <w:rsid w:val="007E30B2"/>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7E30B2"/>
    <w:pPr>
      <w:ind w:left="288" w:right="288"/>
    </w:pPr>
    <w:rPr>
      <w:rFonts w:eastAsia="Cambria" w:cs="Times New Roman"/>
    </w:rPr>
  </w:style>
  <w:style w:type="character" w:customStyle="1" w:styleId="cardtextChar0">
    <w:name w:val="card text Char"/>
    <w:basedOn w:val="DefaultParagraphFont"/>
    <w:link w:val="cardtext0"/>
    <w:rsid w:val="007E30B2"/>
    <w:rPr>
      <w:rFonts w:ascii="Calibri" w:eastAsia="Cambria" w:hAnsi="Calibri" w:cs="Times New Roman"/>
    </w:rPr>
  </w:style>
  <w:style w:type="paragraph" w:customStyle="1" w:styleId="CardHighlight">
    <w:name w:val="Card Highlight"/>
    <w:basedOn w:val="Normal"/>
    <w:link w:val="CardHighlightChar"/>
    <w:qFormat/>
    <w:rsid w:val="007E30B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7E30B2"/>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7E30B2"/>
    <w:rPr>
      <w:b/>
      <w:sz w:val="20"/>
      <w:u w:val="single"/>
    </w:rPr>
  </w:style>
  <w:style w:type="paragraph" w:customStyle="1" w:styleId="Highlighting">
    <w:name w:val="Highlighting"/>
    <w:basedOn w:val="Normal"/>
    <w:link w:val="HighlightingChar"/>
    <w:autoRedefine/>
    <w:rsid w:val="007E30B2"/>
    <w:rPr>
      <w:rFonts w:eastAsia="Times New Roman" w:cs="Times New Roman"/>
      <w:sz w:val="24"/>
      <w:u w:val="thick"/>
    </w:rPr>
  </w:style>
  <w:style w:type="character" w:customStyle="1" w:styleId="HighlightingChar">
    <w:name w:val="Highlighting Char"/>
    <w:basedOn w:val="DefaultParagraphFont"/>
    <w:link w:val="Highlighting"/>
    <w:rsid w:val="007E30B2"/>
    <w:rPr>
      <w:rFonts w:ascii="Calibri" w:eastAsia="Times New Roman" w:hAnsi="Calibri" w:cs="Times New Roman"/>
      <w:sz w:val="24"/>
      <w:u w:val="thick"/>
    </w:rPr>
  </w:style>
  <w:style w:type="paragraph" w:customStyle="1" w:styleId="HotRoute0">
    <w:name w:val="Hot Route"/>
    <w:basedOn w:val="Normal"/>
    <w:link w:val="HotRouteChar"/>
    <w:qFormat/>
    <w:rsid w:val="007E30B2"/>
    <w:pPr>
      <w:ind w:left="144"/>
    </w:pPr>
    <w:rPr>
      <w:rFonts w:eastAsia="Times New Roman" w:cs="Times New Roman"/>
      <w:lang w:val="x-none" w:eastAsia="x-none"/>
    </w:rPr>
  </w:style>
  <w:style w:type="character" w:customStyle="1" w:styleId="HotRouteChar">
    <w:name w:val="Hot Route Char"/>
    <w:link w:val="HotRoute0"/>
    <w:rsid w:val="007E30B2"/>
    <w:rPr>
      <w:rFonts w:ascii="Calibri" w:eastAsia="Times New Roman" w:hAnsi="Calibri" w:cs="Times New Roman"/>
      <w:lang w:val="x-none" w:eastAsia="x-none"/>
    </w:rPr>
  </w:style>
  <w:style w:type="character" w:customStyle="1" w:styleId="authors">
    <w:name w:val="authors"/>
    <w:basedOn w:val="DefaultParagraphFont"/>
    <w:rsid w:val="007E30B2"/>
  </w:style>
  <w:style w:type="character" w:customStyle="1" w:styleId="articletext">
    <w:name w:val="article_text"/>
    <w:basedOn w:val="DefaultParagraphFont"/>
    <w:rsid w:val="007E30B2"/>
  </w:style>
  <w:style w:type="character" w:customStyle="1" w:styleId="articletitle">
    <w:name w:val="article_title"/>
    <w:basedOn w:val="DefaultParagraphFont"/>
    <w:rsid w:val="007E30B2"/>
  </w:style>
  <w:style w:type="paragraph" w:customStyle="1" w:styleId="CM104">
    <w:name w:val="CM104"/>
    <w:basedOn w:val="Default"/>
    <w:next w:val="Default"/>
    <w:uiPriority w:val="99"/>
    <w:rsid w:val="007E30B2"/>
    <w:pPr>
      <w:widowControl w:val="0"/>
    </w:pPr>
    <w:rPr>
      <w:rFonts w:ascii="Arial" w:hAnsi="Arial" w:cs="Times New Roman"/>
      <w:color w:val="auto"/>
    </w:rPr>
  </w:style>
  <w:style w:type="paragraph" w:customStyle="1" w:styleId="CM105">
    <w:name w:val="CM105"/>
    <w:basedOn w:val="Default"/>
    <w:next w:val="Default"/>
    <w:uiPriority w:val="99"/>
    <w:rsid w:val="007E30B2"/>
    <w:pPr>
      <w:widowControl w:val="0"/>
    </w:pPr>
    <w:rPr>
      <w:rFonts w:ascii="Arial" w:hAnsi="Arial" w:cs="Times New Roman"/>
      <w:color w:val="auto"/>
    </w:rPr>
  </w:style>
  <w:style w:type="character" w:customStyle="1" w:styleId="referencetext">
    <w:name w:val="referencetext"/>
    <w:basedOn w:val="DefaultParagraphFont"/>
    <w:rsid w:val="007E30B2"/>
  </w:style>
  <w:style w:type="paragraph" w:customStyle="1" w:styleId="Unhighlighted">
    <w:name w:val="Unhighlighted"/>
    <w:basedOn w:val="Normal"/>
    <w:link w:val="UnhighlightedChar"/>
    <w:autoRedefine/>
    <w:rsid w:val="007E30B2"/>
    <w:rPr>
      <w:rFonts w:asciiTheme="minorHAnsi" w:hAnsiTheme="minorHAnsi" w:cstheme="minorBidi"/>
      <w:sz w:val="12"/>
    </w:rPr>
  </w:style>
  <w:style w:type="paragraph" w:customStyle="1" w:styleId="UnderlinedV2">
    <w:name w:val="Underlined V2"/>
    <w:basedOn w:val="Normal"/>
    <w:next w:val="Normal"/>
    <w:link w:val="UnderlinedV2Char"/>
    <w:qFormat/>
    <w:rsid w:val="007E30B2"/>
    <w:rPr>
      <w:rFonts w:ascii="Cambria" w:eastAsia="Times New Roman" w:hAnsi="Cambria" w:cs="Times New Roman"/>
      <w:u w:val="single"/>
      <w:lang w:val="x-none" w:eastAsia="x-none"/>
    </w:rPr>
  </w:style>
  <w:style w:type="character" w:customStyle="1" w:styleId="UnderlinedV2Char">
    <w:name w:val="Underlined V2 Char"/>
    <w:link w:val="UnderlinedV2"/>
    <w:rsid w:val="007E30B2"/>
    <w:rPr>
      <w:rFonts w:ascii="Cambria" w:eastAsia="Times New Roman" w:hAnsi="Cambria" w:cs="Times New Roman"/>
      <w:u w:val="single"/>
      <w:lang w:val="x-none" w:eastAsia="x-none"/>
    </w:rPr>
  </w:style>
  <w:style w:type="paragraph" w:customStyle="1" w:styleId="Citation0">
    <w:name w:val="Citation"/>
    <w:qFormat/>
    <w:rsid w:val="007E30B2"/>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7E30B2"/>
    <w:rPr>
      <w:rFonts w:ascii="Times New Roman" w:hAnsi="Times New Roman" w:cs="Times New Roman" w:hint="default"/>
      <w:b/>
      <w:bCs/>
      <w:color w:val="000000"/>
      <w:u w:val="single"/>
    </w:rPr>
  </w:style>
  <w:style w:type="character" w:customStyle="1" w:styleId="F5Normal">
    <w:name w:val="F5 Normal"/>
    <w:basedOn w:val="DefaultParagraphFont"/>
    <w:rsid w:val="007E30B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7E30B2"/>
    <w:rPr>
      <w:rFonts w:ascii="Times New Roman" w:hAnsi="Times New Roman"/>
      <w:sz w:val="18"/>
    </w:rPr>
  </w:style>
  <w:style w:type="paragraph" w:styleId="TableofFigures">
    <w:name w:val="table of figures"/>
    <w:basedOn w:val="Normal"/>
    <w:next w:val="Normal"/>
    <w:uiPriority w:val="99"/>
    <w:unhideWhenUsed/>
    <w:rsid w:val="007E30B2"/>
    <w:pPr>
      <w:ind w:left="400" w:hanging="400"/>
    </w:pPr>
    <w:rPr>
      <w:rFonts w:eastAsia="Times New Roman" w:cs="Times New Roman"/>
      <w:szCs w:val="20"/>
    </w:rPr>
  </w:style>
  <w:style w:type="character" w:customStyle="1" w:styleId="Box0">
    <w:name w:val="Box!"/>
    <w:basedOn w:val="DefaultParagraphFont"/>
    <w:uiPriority w:val="1"/>
    <w:rsid w:val="007E30B2"/>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7E30B2"/>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7E30B2"/>
    <w:rPr>
      <w:rFonts w:ascii="Calibri" w:eastAsia="Times New Roman" w:hAnsi="Calibri" w:cs="Arial"/>
      <w:b/>
      <w:sz w:val="24"/>
      <w:szCs w:val="44"/>
      <w:u w:val="single"/>
      <w:bdr w:val="single" w:sz="8" w:space="0" w:color="auto"/>
    </w:rPr>
  </w:style>
  <w:style w:type="paragraph" w:customStyle="1" w:styleId="F5CardText">
    <w:name w:val="F5 Card Text"/>
    <w:rsid w:val="007E30B2"/>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7E30B2"/>
  </w:style>
  <w:style w:type="character" w:customStyle="1" w:styleId="fulltext-bd">
    <w:name w:val="fulltext-bd"/>
    <w:basedOn w:val="DefaultParagraphFont"/>
    <w:rsid w:val="007E30B2"/>
  </w:style>
  <w:style w:type="character" w:customStyle="1" w:styleId="citation-abbreviation">
    <w:name w:val="citation-abbreviation"/>
    <w:basedOn w:val="DefaultParagraphFont"/>
    <w:rsid w:val="007E30B2"/>
  </w:style>
  <w:style w:type="character" w:customStyle="1" w:styleId="citation-publication-date">
    <w:name w:val="citation-publication-date"/>
    <w:basedOn w:val="DefaultParagraphFont"/>
    <w:rsid w:val="007E30B2"/>
  </w:style>
  <w:style w:type="character" w:customStyle="1" w:styleId="citation-volume">
    <w:name w:val="citation-volume"/>
    <w:basedOn w:val="DefaultParagraphFont"/>
    <w:rsid w:val="007E30B2"/>
  </w:style>
  <w:style w:type="character" w:customStyle="1" w:styleId="citation-issue">
    <w:name w:val="citation-issue"/>
    <w:basedOn w:val="DefaultParagraphFont"/>
    <w:rsid w:val="007E30B2"/>
  </w:style>
  <w:style w:type="character" w:customStyle="1" w:styleId="citation-flpages">
    <w:name w:val="citation-flpages"/>
    <w:basedOn w:val="DefaultParagraphFont"/>
    <w:rsid w:val="007E30B2"/>
  </w:style>
  <w:style w:type="character" w:customStyle="1" w:styleId="journalname">
    <w:name w:val="journalname"/>
    <w:basedOn w:val="DefaultParagraphFont"/>
    <w:rsid w:val="007E30B2"/>
  </w:style>
  <w:style w:type="character" w:customStyle="1" w:styleId="stnd">
    <w:name w:val="stnd"/>
    <w:basedOn w:val="DefaultParagraphFont"/>
    <w:rsid w:val="007E30B2"/>
  </w:style>
  <w:style w:type="paragraph" w:customStyle="1" w:styleId="FileTitle">
    <w:name w:val="File Title"/>
    <w:autoRedefine/>
    <w:rsid w:val="007E30B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7E30B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7E30B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7E30B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7E30B2"/>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7E30B2"/>
    <w:rPr>
      <w:rFonts w:eastAsia="SimSun" w:cs="Times New Roman"/>
      <w:sz w:val="16"/>
      <w:lang w:eastAsia="zh-CN"/>
    </w:rPr>
  </w:style>
  <w:style w:type="character" w:customStyle="1" w:styleId="MinimizeChar">
    <w:name w:val="Minimize Char"/>
    <w:basedOn w:val="DefaultParagraphFont"/>
    <w:link w:val="Minimize"/>
    <w:rsid w:val="007E30B2"/>
    <w:rPr>
      <w:rFonts w:ascii="Calibri" w:eastAsia="SimSun" w:hAnsi="Calibri" w:cs="Times New Roman"/>
      <w:sz w:val="16"/>
      <w:lang w:eastAsia="zh-CN"/>
    </w:rPr>
  </w:style>
  <w:style w:type="paragraph" w:customStyle="1" w:styleId="Clear">
    <w:name w:val="Clear"/>
    <w:basedOn w:val="Normal"/>
    <w:link w:val="ClearChar"/>
    <w:autoRedefine/>
    <w:rsid w:val="007E30B2"/>
    <w:rPr>
      <w:rFonts w:eastAsia="SimSun" w:cs="Times New Roman"/>
      <w:lang w:eastAsia="zh-CN"/>
    </w:rPr>
  </w:style>
  <w:style w:type="character" w:customStyle="1" w:styleId="ClearChar">
    <w:name w:val="Clear Char"/>
    <w:basedOn w:val="DefaultParagraphFont"/>
    <w:link w:val="Clear"/>
    <w:locked/>
    <w:rsid w:val="007E30B2"/>
    <w:rPr>
      <w:rFonts w:ascii="Calibri" w:eastAsia="SimSun" w:hAnsi="Calibri" w:cs="Times New Roman"/>
      <w:lang w:eastAsia="zh-CN"/>
    </w:rPr>
  </w:style>
  <w:style w:type="character" w:customStyle="1" w:styleId="Style3Char">
    <w:name w:val="Style3 Char"/>
    <w:basedOn w:val="DefaultParagraphFont"/>
    <w:link w:val="Style3"/>
    <w:locked/>
    <w:rsid w:val="007E30B2"/>
    <w:rPr>
      <w:rFonts w:ascii="Calibri" w:eastAsia="Times New Roman" w:hAnsi="Calibri" w:cs="Arial"/>
      <w:b/>
      <w:bCs/>
      <w:iCs/>
      <w:sz w:val="26"/>
      <w:szCs w:val="28"/>
    </w:rPr>
  </w:style>
  <w:style w:type="character" w:customStyle="1" w:styleId="org">
    <w:name w:val="org"/>
    <w:basedOn w:val="DefaultParagraphFont"/>
    <w:rsid w:val="007E30B2"/>
  </w:style>
  <w:style w:type="character" w:customStyle="1" w:styleId="BoldUnderlining">
    <w:name w:val="Bold Underlining"/>
    <w:basedOn w:val="DefaultParagraphFont"/>
    <w:rsid w:val="007E30B2"/>
    <w:rPr>
      <w:b/>
      <w:u w:val="single"/>
    </w:rPr>
  </w:style>
  <w:style w:type="character" w:customStyle="1" w:styleId="standardcontent">
    <w:name w:val="standardcontent"/>
    <w:basedOn w:val="DefaultParagraphFont"/>
    <w:rsid w:val="007E30B2"/>
  </w:style>
  <w:style w:type="character" w:customStyle="1" w:styleId="storyby">
    <w:name w:val="storyby"/>
    <w:basedOn w:val="DefaultParagraphFont"/>
    <w:rsid w:val="007E30B2"/>
  </w:style>
  <w:style w:type="paragraph" w:customStyle="1" w:styleId="Small">
    <w:name w:val="Small"/>
    <w:basedOn w:val="Normal"/>
    <w:link w:val="SmallChar"/>
    <w:qFormat/>
    <w:rsid w:val="007E30B2"/>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7E30B2"/>
    <w:rPr>
      <w:rFonts w:ascii="Calibri" w:eastAsia="Calibri" w:hAnsi="Calibri" w:cs="Times New Roman"/>
      <w:sz w:val="12"/>
      <w:szCs w:val="16"/>
    </w:rPr>
  </w:style>
  <w:style w:type="paragraph" w:customStyle="1" w:styleId="CARD0">
    <w:name w:val="CARD"/>
    <w:basedOn w:val="Normal"/>
    <w:link w:val="CARDChar0"/>
    <w:qFormat/>
    <w:rsid w:val="007E30B2"/>
    <w:pPr>
      <w:widowControl w:val="0"/>
      <w:jc w:val="both"/>
    </w:pPr>
    <w:rPr>
      <w:rFonts w:eastAsia="Calibri" w:cs="Times New Roman"/>
      <w:u w:val="single"/>
    </w:rPr>
  </w:style>
  <w:style w:type="character" w:customStyle="1" w:styleId="CARDChar0">
    <w:name w:val="CARD Char"/>
    <w:basedOn w:val="DefaultParagraphFont"/>
    <w:link w:val="CARD0"/>
    <w:rsid w:val="007E30B2"/>
    <w:rPr>
      <w:rFonts w:ascii="Calibri" w:eastAsia="Calibri" w:hAnsi="Calibri" w:cs="Times New Roman"/>
      <w:u w:val="single"/>
    </w:rPr>
  </w:style>
  <w:style w:type="paragraph" w:customStyle="1" w:styleId="evidencetext">
    <w:name w:val="evidence text"/>
    <w:basedOn w:val="Normal"/>
    <w:rsid w:val="007E30B2"/>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7E30B2"/>
    <w:rPr>
      <w:u w:val="single"/>
    </w:rPr>
  </w:style>
  <w:style w:type="paragraph" w:customStyle="1" w:styleId="NormalText0">
    <w:name w:val="Normal Text"/>
    <w:basedOn w:val="Normal"/>
    <w:autoRedefine/>
    <w:rsid w:val="007E30B2"/>
    <w:pPr>
      <w:widowControl w:val="0"/>
      <w:jc w:val="both"/>
    </w:pPr>
    <w:rPr>
      <w:rFonts w:eastAsia="Calibri" w:cs="Times New Roman"/>
    </w:rPr>
  </w:style>
  <w:style w:type="paragraph" w:customStyle="1" w:styleId="NoSpacing1">
    <w:name w:val="No Spacing1"/>
    <w:uiPriority w:val="1"/>
    <w:rsid w:val="007E30B2"/>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7E30B2"/>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7E30B2"/>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7E30B2"/>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7E30B2"/>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7E30B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7E30B2"/>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7E30B2"/>
    <w:rPr>
      <w:rFonts w:ascii="MS Mincho" w:eastAsia="MS Mincho" w:hAnsi="MS Mincho"/>
      <w:b/>
      <w:u w:val="single"/>
    </w:rPr>
  </w:style>
  <w:style w:type="paragraph" w:customStyle="1" w:styleId="Circled">
    <w:name w:val="Circled"/>
    <w:basedOn w:val="CardText"/>
    <w:next w:val="CardText"/>
    <w:link w:val="CircledChar"/>
    <w:autoRedefine/>
    <w:rsid w:val="007E30B2"/>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7E30B2"/>
    <w:rPr>
      <w:rFonts w:ascii="Arial Narrow" w:eastAsia="Cambria" w:hAnsi="Arial Narrow"/>
      <w:sz w:val="16"/>
    </w:rPr>
  </w:style>
  <w:style w:type="paragraph" w:customStyle="1" w:styleId="MinimizedText">
    <w:name w:val="Minimized Text"/>
    <w:basedOn w:val="CardText"/>
    <w:link w:val="MinimizedTextChar"/>
    <w:rsid w:val="007E30B2"/>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7E30B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7E30B2"/>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7E30B2"/>
    <w:pPr>
      <w:ind w:left="288" w:right="288"/>
    </w:pPr>
    <w:rPr>
      <w:rFonts w:eastAsia="Times New Roman" w:cs="Times New Roman"/>
      <w:szCs w:val="20"/>
    </w:rPr>
  </w:style>
  <w:style w:type="character" w:customStyle="1" w:styleId="AAAcardChar">
    <w:name w:val="AAAcard Char"/>
    <w:link w:val="AAAcard"/>
    <w:rsid w:val="007E30B2"/>
    <w:rPr>
      <w:rFonts w:ascii="Calibri" w:eastAsia="Times New Roman" w:hAnsi="Calibri" w:cs="Times New Roman"/>
      <w:szCs w:val="20"/>
    </w:rPr>
  </w:style>
  <w:style w:type="character" w:customStyle="1" w:styleId="AAAunderline">
    <w:name w:val="AAAunderline"/>
    <w:qFormat/>
    <w:rsid w:val="007E30B2"/>
    <w:rPr>
      <w:b/>
      <w:u w:val="single"/>
    </w:rPr>
  </w:style>
  <w:style w:type="character" w:customStyle="1" w:styleId="AAAEmphasis2">
    <w:name w:val="AAAEmphasis2"/>
    <w:rsid w:val="007E30B2"/>
    <w:rPr>
      <w:rFonts w:ascii="Cooper Black" w:hAnsi="Cooper Black"/>
      <w:iCs/>
      <w:u w:val="single"/>
    </w:rPr>
  </w:style>
  <w:style w:type="character" w:customStyle="1" w:styleId="AAAcite">
    <w:name w:val="AAAcite"/>
    <w:rsid w:val="007E30B2"/>
    <w:rPr>
      <w:rFonts w:ascii="Times New Roman" w:hAnsi="Times New Roman"/>
      <w:b/>
      <w:sz w:val="24"/>
    </w:rPr>
  </w:style>
  <w:style w:type="character" w:customStyle="1" w:styleId="UnderliningChar">
    <w:name w:val="Underlining Char"/>
    <w:link w:val="Underlining"/>
    <w:locked/>
    <w:rsid w:val="007E30B2"/>
    <w:rPr>
      <w:u w:val="single"/>
      <w:lang w:eastAsia="zh-CN"/>
    </w:rPr>
  </w:style>
  <w:style w:type="paragraph" w:customStyle="1" w:styleId="Underlining">
    <w:name w:val="Underlining"/>
    <w:basedOn w:val="Normal"/>
    <w:link w:val="UnderliningChar"/>
    <w:autoRedefine/>
    <w:qFormat/>
    <w:rsid w:val="007E30B2"/>
    <w:pPr>
      <w:jc w:val="both"/>
    </w:pPr>
    <w:rPr>
      <w:rFonts w:asciiTheme="minorHAnsi" w:hAnsiTheme="minorHAnsi" w:cstheme="minorBidi"/>
      <w:u w:val="single"/>
      <w:lang w:eastAsia="zh-CN"/>
    </w:rPr>
  </w:style>
  <w:style w:type="character" w:customStyle="1" w:styleId="Style4Char">
    <w:name w:val="Style4 Char"/>
    <w:link w:val="Style4"/>
    <w:locked/>
    <w:rsid w:val="007E30B2"/>
    <w:rPr>
      <w:rFonts w:ascii="Calibri" w:eastAsia="Times New Roman" w:hAnsi="Calibri" w:cs="Times New Roman"/>
      <w:b/>
      <w:bCs/>
      <w:iCs/>
      <w:sz w:val="26"/>
      <w:szCs w:val="28"/>
      <w:lang w:val="x-none" w:eastAsia="x-none"/>
    </w:rPr>
  </w:style>
  <w:style w:type="character" w:customStyle="1" w:styleId="hithighlite">
    <w:name w:val="hithighlite"/>
    <w:rsid w:val="007E30B2"/>
  </w:style>
  <w:style w:type="character" w:customStyle="1" w:styleId="Title10">
    <w:name w:val="Title1"/>
    <w:rsid w:val="007E30B2"/>
  </w:style>
  <w:style w:type="character" w:customStyle="1" w:styleId="aunderline1">
    <w:name w:val="aunderline"/>
    <w:qFormat/>
    <w:rsid w:val="007E30B2"/>
    <w:rPr>
      <w:rFonts w:ascii="Times New Roman" w:hAnsi="Times New Roman"/>
      <w:sz w:val="20"/>
      <w:szCs w:val="24"/>
      <w:u w:val="thick"/>
    </w:rPr>
  </w:style>
  <w:style w:type="character" w:customStyle="1" w:styleId="Style1Char">
    <w:name w:val="Style1 Char"/>
    <w:basedOn w:val="DefaultParagraphFont"/>
    <w:link w:val="Style10"/>
    <w:rsid w:val="007E30B2"/>
    <w:rPr>
      <w:rFonts w:ascii="Arial" w:eastAsia="Times New Roman" w:hAnsi="Arial" w:cs="Arial"/>
      <w:b/>
      <w:kern w:val="32"/>
      <w:sz w:val="40"/>
    </w:rPr>
  </w:style>
  <w:style w:type="character" w:customStyle="1" w:styleId="A11">
    <w:name w:val="A11"/>
    <w:uiPriority w:val="99"/>
    <w:rsid w:val="007E30B2"/>
    <w:rPr>
      <w:rFonts w:cs="Baskerville"/>
      <w:color w:val="000000"/>
      <w:sz w:val="12"/>
      <w:szCs w:val="12"/>
    </w:rPr>
  </w:style>
  <w:style w:type="paragraph" w:customStyle="1" w:styleId="TagStyle">
    <w:name w:val="Tag Style"/>
    <w:basedOn w:val="CardStyle"/>
    <w:rsid w:val="007E30B2"/>
    <w:rPr>
      <w:b/>
      <w:sz w:val="24"/>
    </w:rPr>
  </w:style>
  <w:style w:type="paragraph" w:customStyle="1" w:styleId="cardtext1">
    <w:name w:val="cardtext"/>
    <w:basedOn w:val="Normal"/>
    <w:rsid w:val="007E30B2"/>
    <w:pPr>
      <w:spacing w:beforeLines="1" w:afterLines="1"/>
    </w:pPr>
    <w:rPr>
      <w:rFonts w:ascii="Times" w:eastAsia="Times New Roman" w:hAnsi="Times" w:cs="Times New Roman"/>
      <w:szCs w:val="20"/>
    </w:rPr>
  </w:style>
  <w:style w:type="character" w:customStyle="1" w:styleId="box1">
    <w:name w:val="box"/>
    <w:basedOn w:val="DefaultParagraphFont"/>
    <w:rsid w:val="007E30B2"/>
  </w:style>
  <w:style w:type="character" w:customStyle="1" w:styleId="slug-pub-date">
    <w:name w:val="slug-pub-date"/>
    <w:basedOn w:val="DefaultParagraphFont"/>
    <w:rsid w:val="007E30B2"/>
  </w:style>
  <w:style w:type="character" w:customStyle="1" w:styleId="slug-vol">
    <w:name w:val="slug-vol"/>
    <w:basedOn w:val="DefaultParagraphFont"/>
    <w:rsid w:val="007E30B2"/>
  </w:style>
  <w:style w:type="character" w:customStyle="1" w:styleId="slug-issue">
    <w:name w:val="slug-issue"/>
    <w:basedOn w:val="DefaultParagraphFont"/>
    <w:rsid w:val="007E30B2"/>
  </w:style>
  <w:style w:type="character" w:customStyle="1" w:styleId="slug-pages">
    <w:name w:val="slug-pages"/>
    <w:basedOn w:val="DefaultParagraphFont"/>
    <w:rsid w:val="007E30B2"/>
  </w:style>
  <w:style w:type="paragraph" w:customStyle="1" w:styleId="shrink8">
    <w:name w:val="shrink8"/>
    <w:basedOn w:val="Normal"/>
    <w:rsid w:val="007E30B2"/>
    <w:pPr>
      <w:spacing w:beforeLines="1" w:afterLines="1"/>
    </w:pPr>
    <w:rPr>
      <w:rFonts w:ascii="Times" w:eastAsia="Times New Roman" w:hAnsi="Times" w:cs="Times New Roman"/>
      <w:szCs w:val="20"/>
    </w:rPr>
  </w:style>
  <w:style w:type="character" w:customStyle="1" w:styleId="underline0">
    <w:name w:val="underline0"/>
    <w:basedOn w:val="DefaultParagraphFont"/>
    <w:rsid w:val="007E30B2"/>
  </w:style>
  <w:style w:type="character" w:customStyle="1" w:styleId="cite">
    <w:name w:val="%cite"/>
    <w:basedOn w:val="DefaultParagraphFont"/>
    <w:rsid w:val="007E30B2"/>
    <w:rPr>
      <w:rFonts w:ascii="Times New Roman" w:hAnsi="Times New Roman"/>
      <w:b/>
      <w:sz w:val="24"/>
    </w:rPr>
  </w:style>
  <w:style w:type="paragraph" w:customStyle="1" w:styleId="tag">
    <w:name w:val="%tag"/>
    <w:basedOn w:val="Normal"/>
    <w:qFormat/>
    <w:rsid w:val="007E30B2"/>
    <w:rPr>
      <w:rFonts w:eastAsia="Times New Roman" w:cs="Times New Roman"/>
      <w:b/>
      <w:sz w:val="24"/>
      <w:szCs w:val="20"/>
    </w:rPr>
  </w:style>
  <w:style w:type="paragraph" w:customStyle="1" w:styleId="card1">
    <w:name w:val="%card"/>
    <w:basedOn w:val="Normal"/>
    <w:autoRedefine/>
    <w:rsid w:val="007E30B2"/>
    <w:pPr>
      <w:ind w:left="450" w:right="288"/>
    </w:pPr>
    <w:rPr>
      <w:rFonts w:eastAsia="Times New Roman" w:cs="Times New Roman"/>
    </w:rPr>
  </w:style>
  <w:style w:type="character" w:customStyle="1" w:styleId="sub">
    <w:name w:val="sub"/>
    <w:basedOn w:val="DefaultParagraphFont"/>
    <w:rsid w:val="007E30B2"/>
  </w:style>
  <w:style w:type="paragraph" w:customStyle="1" w:styleId="blockquote">
    <w:name w:val="blockquote"/>
    <w:basedOn w:val="Normal"/>
    <w:rsid w:val="007E30B2"/>
    <w:pPr>
      <w:spacing w:beforeLines="1" w:afterLines="1"/>
    </w:pPr>
    <w:rPr>
      <w:rFonts w:ascii="Times" w:eastAsia="Times New Roman" w:hAnsi="Times" w:cs="Times New Roman"/>
      <w:szCs w:val="20"/>
    </w:rPr>
  </w:style>
  <w:style w:type="character" w:customStyle="1" w:styleId="citedby">
    <w:name w:val="citedby_"/>
    <w:basedOn w:val="DefaultParagraphFont"/>
    <w:rsid w:val="007E30B2"/>
  </w:style>
  <w:style w:type="paragraph" w:customStyle="1" w:styleId="svarticlesection">
    <w:name w:val="svarticle section"/>
    <w:basedOn w:val="Normal"/>
    <w:rsid w:val="007E30B2"/>
    <w:pPr>
      <w:spacing w:beforeLines="1" w:afterLines="1"/>
    </w:pPr>
    <w:rPr>
      <w:rFonts w:ascii="Times" w:eastAsia="Times New Roman" w:hAnsi="Times" w:cs="Times New Roman"/>
      <w:szCs w:val="20"/>
    </w:rPr>
  </w:style>
  <w:style w:type="character" w:customStyle="1" w:styleId="formulatext">
    <w:name w:val="formulatext"/>
    <w:basedOn w:val="DefaultParagraphFont"/>
    <w:rsid w:val="007E30B2"/>
  </w:style>
  <w:style w:type="character" w:customStyle="1" w:styleId="cardChar">
    <w:name w:val="card Char"/>
    <w:link w:val="card"/>
    <w:rsid w:val="007E30B2"/>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7E30B2"/>
    <w:rPr>
      <w:rFonts w:ascii="Times New Roman" w:hAnsi="Times New Roman"/>
      <w:b/>
      <w:sz w:val="24"/>
    </w:rPr>
  </w:style>
  <w:style w:type="paragraph" w:customStyle="1" w:styleId="CardIndented">
    <w:name w:val="Card (Indented)"/>
    <w:basedOn w:val="Normal"/>
    <w:link w:val="CardIndentedChar"/>
    <w:qFormat/>
    <w:rsid w:val="007E30B2"/>
    <w:pPr>
      <w:ind w:left="288"/>
    </w:pPr>
    <w:rPr>
      <w:rFonts w:eastAsia="Calibri" w:cs="Times New Roman"/>
    </w:rPr>
  </w:style>
  <w:style w:type="character" w:customStyle="1" w:styleId="CardIndentedChar">
    <w:name w:val="Card (Indented) Char"/>
    <w:link w:val="CardIndented"/>
    <w:rsid w:val="007E30B2"/>
    <w:rPr>
      <w:rFonts w:ascii="Calibri" w:eastAsia="Calibri" w:hAnsi="Calibri" w:cs="Times New Roman"/>
    </w:rPr>
  </w:style>
  <w:style w:type="paragraph" w:customStyle="1" w:styleId="tag0">
    <w:name w:val="tag"/>
    <w:basedOn w:val="Normal"/>
    <w:next w:val="Normal"/>
    <w:qFormat/>
    <w:rsid w:val="007E30B2"/>
    <w:rPr>
      <w:rFonts w:eastAsia="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4061A8"/>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4061A8"/>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uiPriority="10"/>
    <w:lsdException w:name="Default Paragraph Font" w:uiPriority="1" w:unhideWhenUsed="1"/>
    <w:lsdException w:name="Body Text" w:uiPriority="0"/>
    <w:lsdException w:name="Subtitle" w:uiPriority="0" w:qFormat="1"/>
    <w:lsdException w:name="Body Text 2" w:uiPriority="0"/>
    <w:lsdException w:name="Body Text 3"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nhideWhenUsed/>
    <w:qFormat/>
    <w:rsid w:val="007E30B2"/>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7E30B2"/>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7E30B2"/>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7E30B2"/>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7E30B2"/>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7E30B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E30B2"/>
    <w:rPr>
      <w:rFonts w:ascii="Cambria" w:eastAsia="Times New Roman" w:hAnsi="Cambria" w:cs="Times New Roman"/>
      <w:b/>
      <w:bCs/>
    </w:rPr>
  </w:style>
  <w:style w:type="character" w:customStyle="1" w:styleId="Heading7Char">
    <w:name w:val="Heading 7 Char"/>
    <w:basedOn w:val="DefaultParagraphFont"/>
    <w:link w:val="Heading7"/>
    <w:rsid w:val="007E30B2"/>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7E30B2"/>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7E30B2"/>
    <w:rPr>
      <w:rFonts w:ascii="Helvetica" w:eastAsia="ヒラギノ角ゴ Pro W3" w:hAnsi="Helvetica" w:cs="Times New Roman"/>
      <w:b/>
      <w:color w:val="000000"/>
      <w:sz w:val="24"/>
      <w:szCs w:val="24"/>
    </w:rPr>
  </w:style>
  <w:style w:type="paragraph" w:styleId="NoSpacing">
    <w:name w:val="No Spacing"/>
    <w:aliases w:val="Tag and Cite,Card"/>
    <w:uiPriority w:val="1"/>
    <w:qFormat/>
    <w:rsid w:val="007E30B2"/>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7E30B2"/>
    <w:rPr>
      <w:rFonts w:ascii="Lucida Grande" w:hAnsi="Lucida Grande" w:cs="Lucida Grande"/>
    </w:rPr>
  </w:style>
  <w:style w:type="character" w:customStyle="1" w:styleId="DocumentMapChar">
    <w:name w:val="Document Map Char"/>
    <w:basedOn w:val="DefaultParagraphFont"/>
    <w:link w:val="DocumentMap"/>
    <w:uiPriority w:val="99"/>
    <w:rsid w:val="007E30B2"/>
    <w:rPr>
      <w:rFonts w:ascii="Lucida Grande" w:hAnsi="Lucida Grande" w:cs="Lucida Grande"/>
    </w:rPr>
  </w:style>
  <w:style w:type="paragraph" w:styleId="ListParagraph">
    <w:name w:val="List Paragraph"/>
    <w:aliases w:val="6 font"/>
    <w:basedOn w:val="Normal"/>
    <w:uiPriority w:val="34"/>
    <w:qFormat/>
    <w:rsid w:val="007E30B2"/>
    <w:pPr>
      <w:ind w:left="720"/>
      <w:contextualSpacing/>
    </w:pPr>
  </w:style>
  <w:style w:type="paragraph" w:customStyle="1" w:styleId="UnderlinedText">
    <w:name w:val="Underlined Text"/>
    <w:basedOn w:val="Normal"/>
    <w:autoRedefine/>
    <w:rsid w:val="007E30B2"/>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7E30B2"/>
    <w:pPr>
      <w:ind w:left="288" w:right="288"/>
    </w:pPr>
    <w:rPr>
      <w:rFonts w:eastAsia="Times New Roman" w:cs="Times New Roman"/>
      <w:szCs w:val="20"/>
    </w:rPr>
  </w:style>
  <w:style w:type="character" w:customStyle="1" w:styleId="underline">
    <w:name w:val="underline"/>
    <w:link w:val="textbold"/>
    <w:qFormat/>
    <w:rsid w:val="007E30B2"/>
    <w:rPr>
      <w:b/>
      <w:u w:val="single"/>
    </w:rPr>
  </w:style>
  <w:style w:type="paragraph" w:customStyle="1" w:styleId="textbold">
    <w:name w:val="text bold"/>
    <w:basedOn w:val="Normal"/>
    <w:link w:val="underline"/>
    <w:qFormat/>
    <w:rsid w:val="007E30B2"/>
    <w:pPr>
      <w:ind w:left="720"/>
      <w:jc w:val="both"/>
    </w:pPr>
    <w:rPr>
      <w:rFonts w:asciiTheme="minorHAnsi" w:hAnsiTheme="minorHAnsi" w:cstheme="minorBidi"/>
      <w:b/>
      <w:u w:val="single"/>
    </w:rPr>
  </w:style>
  <w:style w:type="paragraph" w:customStyle="1" w:styleId="BlockTitle">
    <w:name w:val="Block Title"/>
    <w:basedOn w:val="Heading1"/>
    <w:next w:val="Normal"/>
    <w:qFormat/>
    <w:rsid w:val="007E30B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7E30B2"/>
  </w:style>
  <w:style w:type="character" w:customStyle="1" w:styleId="hit">
    <w:name w:val="hit"/>
    <w:basedOn w:val="DefaultParagraphFont"/>
    <w:rsid w:val="007E30B2"/>
  </w:style>
  <w:style w:type="paragraph" w:customStyle="1" w:styleId="loose">
    <w:name w:val="loose"/>
    <w:basedOn w:val="Normal"/>
    <w:rsid w:val="007E30B2"/>
    <w:pPr>
      <w:spacing w:before="100" w:beforeAutospacing="1" w:after="100" w:afterAutospacing="1"/>
    </w:pPr>
    <w:rPr>
      <w:rFonts w:ascii="Times" w:hAnsi="Times"/>
      <w:szCs w:val="20"/>
    </w:rPr>
  </w:style>
  <w:style w:type="character" w:customStyle="1" w:styleId="middleheadline">
    <w:name w:val="middleheadline"/>
    <w:basedOn w:val="DefaultParagraphFont"/>
    <w:rsid w:val="007E30B2"/>
  </w:style>
  <w:style w:type="character" w:styleId="PageNumber">
    <w:name w:val="page number"/>
    <w:basedOn w:val="DefaultParagraphFont"/>
    <w:uiPriority w:val="99"/>
    <w:rsid w:val="007E30B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7E30B2"/>
    <w:rPr>
      <w:b/>
      <w:noProof w:val="0"/>
      <w:sz w:val="24"/>
      <w:lang w:val="en-US" w:eastAsia="en-US" w:bidi="ar-SA"/>
    </w:rPr>
  </w:style>
  <w:style w:type="paragraph" w:styleId="TOC1">
    <w:name w:val="toc 1"/>
    <w:basedOn w:val="Normal"/>
    <w:next w:val="Normal"/>
    <w:autoRedefine/>
    <w:uiPriority w:val="39"/>
    <w:qFormat/>
    <w:rsid w:val="007E30B2"/>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7E30B2"/>
    <w:pPr>
      <w:ind w:left="200"/>
    </w:pPr>
    <w:rPr>
      <w:rFonts w:eastAsia="Times New Roman" w:cs="Times New Roman"/>
      <w:szCs w:val="20"/>
    </w:rPr>
  </w:style>
  <w:style w:type="paragraph" w:styleId="TOC3">
    <w:name w:val="toc 3"/>
    <w:basedOn w:val="Normal"/>
    <w:next w:val="Normal"/>
    <w:autoRedefine/>
    <w:uiPriority w:val="39"/>
    <w:rsid w:val="007E30B2"/>
    <w:pPr>
      <w:ind w:left="400"/>
    </w:pPr>
    <w:rPr>
      <w:rFonts w:eastAsia="Times New Roman" w:cs="Times New Roman"/>
      <w:szCs w:val="20"/>
    </w:rPr>
  </w:style>
  <w:style w:type="paragraph" w:styleId="TOC4">
    <w:name w:val="toc 4"/>
    <w:basedOn w:val="Normal"/>
    <w:next w:val="Normal"/>
    <w:autoRedefine/>
    <w:uiPriority w:val="39"/>
    <w:rsid w:val="007E30B2"/>
    <w:pPr>
      <w:ind w:left="600"/>
    </w:pPr>
    <w:rPr>
      <w:rFonts w:eastAsia="Times New Roman" w:cs="Times New Roman"/>
      <w:szCs w:val="20"/>
    </w:rPr>
  </w:style>
  <w:style w:type="paragraph" w:styleId="TOC5">
    <w:name w:val="toc 5"/>
    <w:basedOn w:val="Normal"/>
    <w:next w:val="Normal"/>
    <w:autoRedefine/>
    <w:uiPriority w:val="39"/>
    <w:rsid w:val="007E30B2"/>
    <w:pPr>
      <w:ind w:left="800"/>
    </w:pPr>
    <w:rPr>
      <w:rFonts w:eastAsia="Times New Roman" w:cs="Times New Roman"/>
      <w:szCs w:val="20"/>
    </w:rPr>
  </w:style>
  <w:style w:type="paragraph" w:styleId="TOC6">
    <w:name w:val="toc 6"/>
    <w:basedOn w:val="Normal"/>
    <w:next w:val="Normal"/>
    <w:autoRedefine/>
    <w:uiPriority w:val="39"/>
    <w:rsid w:val="007E30B2"/>
    <w:pPr>
      <w:ind w:left="1000"/>
    </w:pPr>
    <w:rPr>
      <w:rFonts w:eastAsia="Times New Roman" w:cs="Times New Roman"/>
      <w:szCs w:val="20"/>
    </w:rPr>
  </w:style>
  <w:style w:type="paragraph" w:styleId="TOC7">
    <w:name w:val="toc 7"/>
    <w:basedOn w:val="Normal"/>
    <w:next w:val="Normal"/>
    <w:autoRedefine/>
    <w:uiPriority w:val="39"/>
    <w:rsid w:val="007E30B2"/>
    <w:pPr>
      <w:ind w:left="1200"/>
    </w:pPr>
    <w:rPr>
      <w:rFonts w:eastAsia="Times New Roman" w:cs="Times New Roman"/>
      <w:szCs w:val="20"/>
    </w:rPr>
  </w:style>
  <w:style w:type="paragraph" w:styleId="TOC8">
    <w:name w:val="toc 8"/>
    <w:basedOn w:val="Normal"/>
    <w:next w:val="Normal"/>
    <w:autoRedefine/>
    <w:uiPriority w:val="39"/>
    <w:rsid w:val="007E30B2"/>
    <w:pPr>
      <w:ind w:left="1400"/>
    </w:pPr>
    <w:rPr>
      <w:rFonts w:eastAsia="Times New Roman" w:cs="Times New Roman"/>
      <w:szCs w:val="20"/>
    </w:rPr>
  </w:style>
  <w:style w:type="paragraph" w:styleId="TOC9">
    <w:name w:val="toc 9"/>
    <w:basedOn w:val="Normal"/>
    <w:next w:val="Normal"/>
    <w:autoRedefine/>
    <w:uiPriority w:val="39"/>
    <w:rsid w:val="007E30B2"/>
    <w:pPr>
      <w:ind w:left="1600"/>
    </w:pPr>
    <w:rPr>
      <w:rFonts w:eastAsia="Times New Roman" w:cs="Times New Roman"/>
      <w:szCs w:val="20"/>
    </w:rPr>
  </w:style>
  <w:style w:type="paragraph" w:customStyle="1" w:styleId="TxBrp1">
    <w:name w:val="TxBr_p1"/>
    <w:basedOn w:val="Normal"/>
    <w:rsid w:val="007E30B2"/>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7E30B2"/>
    <w:pPr>
      <w:spacing w:before="100" w:beforeAutospacing="1" w:after="100" w:afterAutospacing="1"/>
    </w:pPr>
    <w:rPr>
      <w:rFonts w:eastAsia="Times New Roman" w:cs="Times New Roman"/>
      <w:sz w:val="24"/>
    </w:rPr>
  </w:style>
  <w:style w:type="paragraph" w:customStyle="1" w:styleId="NoteLevel2">
    <w:name w:val="Note Level 2"/>
    <w:basedOn w:val="Normal"/>
    <w:qFormat/>
    <w:rsid w:val="007E30B2"/>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7E30B2"/>
    <w:rPr>
      <w:rFonts w:ascii="Times New Roman" w:hAnsi="Times New Roman"/>
      <w:sz w:val="24"/>
      <w:u w:val="thick"/>
    </w:rPr>
  </w:style>
  <w:style w:type="paragraph" w:customStyle="1" w:styleId="text">
    <w:name w:val="text"/>
    <w:basedOn w:val="Normal"/>
    <w:rsid w:val="007E30B2"/>
    <w:pPr>
      <w:spacing w:beforeLines="1" w:afterLines="1"/>
    </w:pPr>
    <w:rPr>
      <w:rFonts w:ascii="Times" w:eastAsia="Times New Roman" w:hAnsi="Times" w:cs="Times New Roman"/>
      <w:szCs w:val="20"/>
    </w:rPr>
  </w:style>
  <w:style w:type="character" w:customStyle="1" w:styleId="bodycopy">
    <w:name w:val="bodycopy"/>
    <w:basedOn w:val="DefaultParagraphFont"/>
    <w:rsid w:val="007E30B2"/>
  </w:style>
  <w:style w:type="paragraph" w:customStyle="1" w:styleId="style1">
    <w:name w:val="style1"/>
    <w:basedOn w:val="Normal"/>
    <w:rsid w:val="007E30B2"/>
    <w:pPr>
      <w:spacing w:beforeLines="1" w:afterLines="1"/>
    </w:pPr>
    <w:rPr>
      <w:rFonts w:ascii="Times" w:eastAsia="Times New Roman" w:hAnsi="Times" w:cs="Times New Roman"/>
      <w:szCs w:val="20"/>
    </w:rPr>
  </w:style>
  <w:style w:type="character" w:customStyle="1" w:styleId="style2">
    <w:name w:val="style2"/>
    <w:basedOn w:val="DefaultParagraphFont"/>
    <w:rsid w:val="007E30B2"/>
  </w:style>
  <w:style w:type="paragraph" w:customStyle="1" w:styleId="style1style2">
    <w:name w:val="style1 style2"/>
    <w:basedOn w:val="Normal"/>
    <w:rsid w:val="007E30B2"/>
    <w:pPr>
      <w:spacing w:beforeLines="1" w:afterLines="1"/>
    </w:pPr>
    <w:rPr>
      <w:rFonts w:ascii="Times" w:eastAsia="Times New Roman" w:hAnsi="Times" w:cs="Times New Roman"/>
      <w:szCs w:val="20"/>
    </w:rPr>
  </w:style>
  <w:style w:type="character" w:customStyle="1" w:styleId="endemailtag">
    <w:name w:val="endemailtag"/>
    <w:basedOn w:val="DefaultParagraphFont"/>
    <w:rsid w:val="007E30B2"/>
  </w:style>
  <w:style w:type="character" w:customStyle="1" w:styleId="apple-style-span">
    <w:name w:val="apple-style-span"/>
    <w:rsid w:val="007E30B2"/>
  </w:style>
  <w:style w:type="paragraph" w:styleId="Subtitle">
    <w:name w:val="Subtitle"/>
    <w:aliases w:val="Small Text"/>
    <w:basedOn w:val="Normal"/>
    <w:next w:val="Normal"/>
    <w:link w:val="SubtitleChar"/>
    <w:autoRedefine/>
    <w:qFormat/>
    <w:rsid w:val="007E30B2"/>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7E30B2"/>
    <w:rPr>
      <w:rFonts w:ascii="Arial Narrow" w:eastAsia="SimSun" w:hAnsi="Arial Narrow" w:cs="Times New Roman"/>
      <w:iCs/>
      <w:spacing w:val="15"/>
      <w:sz w:val="12"/>
      <w:lang w:val="x-none" w:eastAsia="x-none"/>
    </w:rPr>
  </w:style>
  <w:style w:type="character" w:customStyle="1" w:styleId="apple-converted-space">
    <w:name w:val="apple-converted-space"/>
    <w:rsid w:val="007E30B2"/>
    <w:rPr>
      <w:rFonts w:cs="Times New Roman"/>
    </w:rPr>
  </w:style>
  <w:style w:type="paragraph" w:customStyle="1" w:styleId="CardText">
    <w:name w:val="Card Text"/>
    <w:link w:val="CardTextChar"/>
    <w:autoRedefine/>
    <w:qFormat/>
    <w:rsid w:val="007E30B2"/>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7E30B2"/>
    <w:rPr>
      <w:rFonts w:ascii="Times New Roman" w:eastAsia="MS Mincho" w:hAnsi="Times New Roman" w:cs="Times New Roman"/>
      <w:sz w:val="20"/>
      <w:szCs w:val="20"/>
    </w:rPr>
  </w:style>
  <w:style w:type="character" w:customStyle="1" w:styleId="citenon-boldChar">
    <w:name w:val="cite non-bold Char"/>
    <w:link w:val="citenon-bold"/>
    <w:uiPriority w:val="99"/>
    <w:locked/>
    <w:rsid w:val="007E30B2"/>
  </w:style>
  <w:style w:type="paragraph" w:customStyle="1" w:styleId="citenon-bold">
    <w:name w:val="cite non-bold"/>
    <w:basedOn w:val="Normal"/>
    <w:link w:val="citenon-boldChar"/>
    <w:uiPriority w:val="99"/>
    <w:rsid w:val="007E30B2"/>
    <w:rPr>
      <w:rFonts w:asciiTheme="minorHAnsi" w:hAnsiTheme="minorHAnsi" w:cstheme="minorBidi"/>
    </w:rPr>
  </w:style>
  <w:style w:type="paragraph" w:customStyle="1" w:styleId="Style20">
    <w:name w:val="Style2"/>
    <w:basedOn w:val="Normal"/>
    <w:rsid w:val="007E30B2"/>
    <w:rPr>
      <w:rFonts w:eastAsia="Times New Roman" w:cs="Times New Roman"/>
      <w:sz w:val="14"/>
      <w:szCs w:val="20"/>
    </w:rPr>
  </w:style>
  <w:style w:type="character" w:customStyle="1" w:styleId="UnhighlightedChar">
    <w:name w:val="Unhighlighted Char"/>
    <w:link w:val="Unhighlighted"/>
    <w:rsid w:val="007E30B2"/>
    <w:rPr>
      <w:sz w:val="12"/>
    </w:rPr>
  </w:style>
  <w:style w:type="paragraph" w:customStyle="1" w:styleId="assert">
    <w:name w:val="assert"/>
    <w:basedOn w:val="Normal"/>
    <w:rsid w:val="007E30B2"/>
    <w:pPr>
      <w:spacing w:beforeLines="1" w:afterLines="1"/>
    </w:pPr>
    <w:rPr>
      <w:rFonts w:ascii="Times" w:eastAsia="Times New Roman" w:hAnsi="Times" w:cs="Times New Roman"/>
      <w:szCs w:val="20"/>
    </w:rPr>
  </w:style>
  <w:style w:type="character" w:customStyle="1" w:styleId="fpred">
    <w:name w:val="fp_red"/>
    <w:basedOn w:val="DefaultParagraphFont"/>
    <w:rsid w:val="007E30B2"/>
  </w:style>
  <w:style w:type="paragraph" w:customStyle="1" w:styleId="Nothing">
    <w:name w:val="Nothing"/>
    <w:link w:val="NothingChar"/>
    <w:rsid w:val="007E30B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E30B2"/>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7E30B2"/>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7E30B2"/>
    <w:rPr>
      <w:b/>
      <w:bCs/>
      <w:sz w:val="26"/>
      <w:szCs w:val="26"/>
    </w:rPr>
  </w:style>
  <w:style w:type="character" w:styleId="Strong">
    <w:name w:val="Strong"/>
    <w:aliases w:val="8 pt font"/>
    <w:uiPriority w:val="22"/>
    <w:qFormat/>
    <w:rsid w:val="007E30B2"/>
    <w:rPr>
      <w:b/>
      <w:bCs/>
    </w:rPr>
  </w:style>
  <w:style w:type="character" w:customStyle="1" w:styleId="articlebyline">
    <w:name w:val="articlebyline"/>
    <w:basedOn w:val="DefaultParagraphFont"/>
    <w:rsid w:val="007E30B2"/>
  </w:style>
  <w:style w:type="paragraph" w:customStyle="1" w:styleId="non-feed">
    <w:name w:val="non-feed"/>
    <w:basedOn w:val="Normal"/>
    <w:rsid w:val="007E30B2"/>
    <w:pPr>
      <w:spacing w:beforeLines="1" w:afterLines="1"/>
    </w:pPr>
    <w:rPr>
      <w:rFonts w:ascii="Times" w:eastAsia="Times New Roman" w:hAnsi="Times" w:cs="Times New Roman"/>
      <w:szCs w:val="20"/>
    </w:rPr>
  </w:style>
  <w:style w:type="character" w:customStyle="1" w:styleId="pullquote">
    <w:name w:val="pullquote"/>
    <w:basedOn w:val="DefaultParagraphFont"/>
    <w:rsid w:val="007E30B2"/>
  </w:style>
  <w:style w:type="paragraph" w:styleId="Index1">
    <w:name w:val="index 1"/>
    <w:basedOn w:val="Normal"/>
    <w:next w:val="Normal"/>
    <w:autoRedefine/>
    <w:rsid w:val="007E30B2"/>
    <w:pPr>
      <w:ind w:left="200" w:hanging="200"/>
    </w:pPr>
    <w:rPr>
      <w:rFonts w:eastAsia="Times New Roman" w:cs="Times New Roman"/>
      <w:szCs w:val="20"/>
    </w:rPr>
  </w:style>
  <w:style w:type="paragraph" w:styleId="Index2">
    <w:name w:val="index 2"/>
    <w:basedOn w:val="Normal"/>
    <w:next w:val="Normal"/>
    <w:autoRedefine/>
    <w:rsid w:val="007E30B2"/>
    <w:pPr>
      <w:ind w:left="400" w:hanging="200"/>
    </w:pPr>
    <w:rPr>
      <w:rFonts w:eastAsia="Times New Roman" w:cs="Times New Roman"/>
      <w:szCs w:val="20"/>
    </w:rPr>
  </w:style>
  <w:style w:type="paragraph" w:styleId="Index3">
    <w:name w:val="index 3"/>
    <w:basedOn w:val="Normal"/>
    <w:next w:val="Normal"/>
    <w:autoRedefine/>
    <w:rsid w:val="007E30B2"/>
    <w:pPr>
      <w:ind w:left="600" w:hanging="200"/>
    </w:pPr>
    <w:rPr>
      <w:rFonts w:eastAsia="Times New Roman" w:cs="Times New Roman"/>
      <w:szCs w:val="20"/>
    </w:rPr>
  </w:style>
  <w:style w:type="paragraph" w:styleId="Index4">
    <w:name w:val="index 4"/>
    <w:basedOn w:val="Normal"/>
    <w:next w:val="Normal"/>
    <w:autoRedefine/>
    <w:rsid w:val="007E30B2"/>
    <w:pPr>
      <w:ind w:left="800" w:hanging="200"/>
    </w:pPr>
    <w:rPr>
      <w:rFonts w:eastAsia="Times New Roman" w:cs="Times New Roman"/>
      <w:szCs w:val="20"/>
    </w:rPr>
  </w:style>
  <w:style w:type="paragraph" w:styleId="Index5">
    <w:name w:val="index 5"/>
    <w:basedOn w:val="Normal"/>
    <w:next w:val="Normal"/>
    <w:autoRedefine/>
    <w:rsid w:val="007E30B2"/>
    <w:pPr>
      <w:ind w:left="1000" w:hanging="200"/>
    </w:pPr>
    <w:rPr>
      <w:rFonts w:eastAsia="Times New Roman" w:cs="Times New Roman"/>
      <w:szCs w:val="20"/>
    </w:rPr>
  </w:style>
  <w:style w:type="paragraph" w:styleId="Index6">
    <w:name w:val="index 6"/>
    <w:basedOn w:val="Normal"/>
    <w:next w:val="Normal"/>
    <w:autoRedefine/>
    <w:rsid w:val="007E30B2"/>
    <w:pPr>
      <w:ind w:left="1200" w:hanging="200"/>
    </w:pPr>
    <w:rPr>
      <w:rFonts w:eastAsia="Times New Roman" w:cs="Times New Roman"/>
      <w:szCs w:val="20"/>
    </w:rPr>
  </w:style>
  <w:style w:type="paragraph" w:styleId="Index7">
    <w:name w:val="index 7"/>
    <w:basedOn w:val="Normal"/>
    <w:next w:val="Normal"/>
    <w:autoRedefine/>
    <w:rsid w:val="007E30B2"/>
    <w:pPr>
      <w:ind w:left="1400" w:hanging="200"/>
    </w:pPr>
    <w:rPr>
      <w:rFonts w:eastAsia="Times New Roman" w:cs="Times New Roman"/>
      <w:szCs w:val="20"/>
    </w:rPr>
  </w:style>
  <w:style w:type="paragraph" w:styleId="Index8">
    <w:name w:val="index 8"/>
    <w:basedOn w:val="Normal"/>
    <w:next w:val="Normal"/>
    <w:autoRedefine/>
    <w:rsid w:val="007E30B2"/>
    <w:pPr>
      <w:ind w:left="1600" w:hanging="200"/>
    </w:pPr>
    <w:rPr>
      <w:rFonts w:eastAsia="Times New Roman" w:cs="Times New Roman"/>
      <w:szCs w:val="20"/>
    </w:rPr>
  </w:style>
  <w:style w:type="paragraph" w:styleId="Index9">
    <w:name w:val="index 9"/>
    <w:basedOn w:val="Normal"/>
    <w:next w:val="Normal"/>
    <w:autoRedefine/>
    <w:rsid w:val="007E30B2"/>
    <w:pPr>
      <w:ind w:left="1800" w:hanging="200"/>
    </w:pPr>
    <w:rPr>
      <w:rFonts w:eastAsia="Times New Roman" w:cs="Times New Roman"/>
      <w:szCs w:val="20"/>
    </w:rPr>
  </w:style>
  <w:style w:type="paragraph" w:styleId="IndexHeading">
    <w:name w:val="index heading"/>
    <w:basedOn w:val="Normal"/>
    <w:next w:val="Index1"/>
    <w:rsid w:val="007E30B2"/>
    <w:rPr>
      <w:rFonts w:eastAsia="Times New Roman" w:cs="Times New Roman"/>
      <w:szCs w:val="20"/>
    </w:rPr>
  </w:style>
  <w:style w:type="paragraph" w:customStyle="1" w:styleId="articleparagraphenarticleparagraph">
    <w:name w:val="articleparagraph enarticleparagraph"/>
    <w:basedOn w:val="Normal"/>
    <w:rsid w:val="007E30B2"/>
    <w:pPr>
      <w:spacing w:beforeLines="1" w:afterLines="1"/>
    </w:pPr>
    <w:rPr>
      <w:rFonts w:ascii="Times" w:eastAsia="Times New Roman" w:hAnsi="Times" w:cs="Times New Roman"/>
      <w:szCs w:val="20"/>
    </w:rPr>
  </w:style>
  <w:style w:type="paragraph" w:customStyle="1" w:styleId="pagpag1">
    <w:name w:val="pagpag1"/>
    <w:basedOn w:val="Normal"/>
    <w:rsid w:val="007E30B2"/>
    <w:pPr>
      <w:spacing w:beforeLines="1" w:afterLines="1"/>
    </w:pPr>
    <w:rPr>
      <w:rFonts w:ascii="Times" w:eastAsia="Times New Roman" w:hAnsi="Times" w:cs="Times New Roman"/>
      <w:szCs w:val="20"/>
    </w:rPr>
  </w:style>
  <w:style w:type="paragraph" w:customStyle="1" w:styleId="pagpag2">
    <w:name w:val="pagpag2"/>
    <w:basedOn w:val="Normal"/>
    <w:rsid w:val="007E30B2"/>
    <w:pPr>
      <w:spacing w:beforeLines="1" w:afterLines="1"/>
    </w:pPr>
    <w:rPr>
      <w:rFonts w:ascii="Times" w:eastAsia="Times New Roman" w:hAnsi="Times" w:cs="Times New Roman"/>
      <w:szCs w:val="20"/>
    </w:rPr>
  </w:style>
  <w:style w:type="paragraph" w:customStyle="1" w:styleId="pagpag3">
    <w:name w:val="pagpag3"/>
    <w:basedOn w:val="Normal"/>
    <w:rsid w:val="007E30B2"/>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7E30B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7E30B2"/>
    <w:rPr>
      <w:rFonts w:ascii="Arial Narrow" w:eastAsia="Times New Roman" w:hAnsi="Arial Narrow" w:cs="Times New Roman"/>
      <w:sz w:val="24"/>
      <w:u w:val="thick"/>
    </w:rPr>
  </w:style>
  <w:style w:type="character" w:customStyle="1" w:styleId="ssl0">
    <w:name w:val="ss_l0"/>
    <w:basedOn w:val="DefaultParagraphFont"/>
    <w:rsid w:val="007E30B2"/>
  </w:style>
  <w:style w:type="paragraph" w:customStyle="1" w:styleId="Ununderlined">
    <w:name w:val="Ununderlined"/>
    <w:basedOn w:val="Normal"/>
    <w:link w:val="UnunderlinedChar"/>
    <w:rsid w:val="007E30B2"/>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7E30B2"/>
    <w:rPr>
      <w:rFonts w:ascii="Arial Narrow" w:eastAsia="Times New Roman" w:hAnsi="Arial Narrow" w:cs="Times New Roman"/>
      <w:sz w:val="12"/>
    </w:rPr>
  </w:style>
  <w:style w:type="paragraph" w:customStyle="1" w:styleId="TagCite">
    <w:name w:val="Tag &amp; Cite"/>
    <w:basedOn w:val="Normal"/>
    <w:link w:val="TagCiteChar"/>
    <w:rsid w:val="007E30B2"/>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7E30B2"/>
    <w:rPr>
      <w:rFonts w:ascii="Arial Narrow" w:eastAsia="Times New Roman" w:hAnsi="Arial Narrow" w:cs="Times New Roman"/>
      <w:b/>
      <w:sz w:val="24"/>
    </w:rPr>
  </w:style>
  <w:style w:type="paragraph" w:customStyle="1" w:styleId="text1">
    <w:name w:val="text1"/>
    <w:basedOn w:val="Normal"/>
    <w:autoRedefine/>
    <w:rsid w:val="007E30B2"/>
    <w:rPr>
      <w:rFonts w:eastAsia="Times New Roman" w:cs="Times New Roman"/>
      <w:szCs w:val="20"/>
    </w:rPr>
  </w:style>
  <w:style w:type="paragraph" w:customStyle="1" w:styleId="first">
    <w:name w:val="first"/>
    <w:basedOn w:val="Normal"/>
    <w:rsid w:val="007E30B2"/>
    <w:pPr>
      <w:spacing w:beforeLines="1" w:afterLines="1"/>
    </w:pPr>
    <w:rPr>
      <w:rFonts w:ascii="Times" w:eastAsia="Times New Roman" w:hAnsi="Times" w:cs="Times New Roman"/>
      <w:szCs w:val="20"/>
    </w:rPr>
  </w:style>
  <w:style w:type="character" w:customStyle="1" w:styleId="authorpub2">
    <w:name w:val="author_pub2"/>
    <w:basedOn w:val="DefaultParagraphFont"/>
    <w:rsid w:val="007E30B2"/>
  </w:style>
  <w:style w:type="paragraph" w:customStyle="1" w:styleId="Normaltext">
    <w:name w:val="Normal text"/>
    <w:basedOn w:val="Normal"/>
    <w:link w:val="NormaltextCharChar"/>
    <w:autoRedefine/>
    <w:uiPriority w:val="99"/>
    <w:rsid w:val="007E30B2"/>
    <w:rPr>
      <w:rFonts w:eastAsia="Times New Roman" w:cs="Times New Roman"/>
      <w:szCs w:val="20"/>
    </w:rPr>
  </w:style>
  <w:style w:type="character" w:customStyle="1" w:styleId="NormaltextCharChar">
    <w:name w:val="Normal text Char Char"/>
    <w:link w:val="Normaltext"/>
    <w:uiPriority w:val="99"/>
    <w:locked/>
    <w:rsid w:val="007E30B2"/>
    <w:rPr>
      <w:rFonts w:ascii="Calibri" w:eastAsia="Times New Roman" w:hAnsi="Calibri" w:cs="Times New Roman"/>
      <w:szCs w:val="20"/>
    </w:rPr>
  </w:style>
  <w:style w:type="character" w:customStyle="1" w:styleId="fullpost">
    <w:name w:val="fullpost"/>
    <w:rsid w:val="007E30B2"/>
  </w:style>
  <w:style w:type="character" w:customStyle="1" w:styleId="BoldunderlineChar">
    <w:name w:val="Bold/underline Char"/>
    <w:link w:val="Boldunderline"/>
    <w:rsid w:val="007E30B2"/>
    <w:rPr>
      <w:rFonts w:eastAsia="SimSun"/>
      <w:b/>
      <w:u w:val="single"/>
      <w:lang w:eastAsia="zh-CN"/>
    </w:rPr>
  </w:style>
  <w:style w:type="character" w:customStyle="1" w:styleId="BoldUnderline0">
    <w:name w:val="Bold Underline"/>
    <w:rsid w:val="007E30B2"/>
    <w:rPr>
      <w:b/>
      <w:bCs/>
      <w:u w:val="single"/>
    </w:rPr>
  </w:style>
  <w:style w:type="paragraph" w:customStyle="1" w:styleId="times">
    <w:name w:val="times"/>
    <w:basedOn w:val="Normal"/>
    <w:rsid w:val="007E30B2"/>
    <w:pPr>
      <w:spacing w:beforeLines="1" w:afterLines="1"/>
    </w:pPr>
    <w:rPr>
      <w:rFonts w:ascii="Times" w:eastAsia="Times New Roman" w:hAnsi="Times" w:cs="Times New Roman"/>
      <w:szCs w:val="20"/>
    </w:rPr>
  </w:style>
  <w:style w:type="character" w:customStyle="1" w:styleId="Box">
    <w:name w:val="Box"/>
    <w:uiPriority w:val="99"/>
    <w:qFormat/>
    <w:rsid w:val="007E30B2"/>
    <w:rPr>
      <w:b/>
      <w:u w:val="single"/>
      <w:bdr w:val="single" w:sz="4" w:space="0" w:color="auto"/>
    </w:rPr>
  </w:style>
  <w:style w:type="paragraph" w:styleId="Date">
    <w:name w:val="Date"/>
    <w:aliases w:val="date"/>
    <w:basedOn w:val="Normal"/>
    <w:link w:val="DateChar"/>
    <w:uiPriority w:val="99"/>
    <w:rsid w:val="007E30B2"/>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7E30B2"/>
    <w:rPr>
      <w:rFonts w:ascii="Times" w:eastAsia="Times New Roman" w:hAnsi="Times" w:cs="Times New Roman"/>
      <w:szCs w:val="20"/>
      <w:lang w:val="x-none" w:eastAsia="x-none"/>
    </w:rPr>
  </w:style>
  <w:style w:type="paragraph" w:customStyle="1" w:styleId="epblock">
    <w:name w:val="ep_block"/>
    <w:basedOn w:val="Normal"/>
    <w:rsid w:val="007E30B2"/>
    <w:pPr>
      <w:spacing w:beforeLines="1" w:afterLines="1"/>
    </w:pPr>
    <w:rPr>
      <w:rFonts w:ascii="Times" w:eastAsia="Times New Roman" w:hAnsi="Times" w:cs="Times New Roman"/>
      <w:szCs w:val="20"/>
    </w:rPr>
  </w:style>
  <w:style w:type="character" w:customStyle="1" w:styleId="personname">
    <w:name w:val="person_name"/>
    <w:rsid w:val="007E30B2"/>
  </w:style>
  <w:style w:type="paragraph" w:customStyle="1" w:styleId="UnunderlinedText">
    <w:name w:val="Ununderlined Text"/>
    <w:basedOn w:val="Normal"/>
    <w:link w:val="UnunderlinedTextChar"/>
    <w:autoRedefine/>
    <w:rsid w:val="007E30B2"/>
    <w:rPr>
      <w:rFonts w:eastAsia="Times New Roman" w:cs="Times New Roman"/>
      <w:sz w:val="12"/>
      <w:lang w:val="x-none" w:eastAsia="x-none"/>
    </w:rPr>
  </w:style>
  <w:style w:type="character" w:customStyle="1" w:styleId="UnunderlinedTextChar">
    <w:name w:val="Ununderlined Text Char"/>
    <w:link w:val="UnunderlinedText"/>
    <w:rsid w:val="007E30B2"/>
    <w:rPr>
      <w:rFonts w:ascii="Calibri" w:eastAsia="Times New Roman" w:hAnsi="Calibri" w:cs="Times New Roman"/>
      <w:sz w:val="12"/>
      <w:lang w:val="x-none" w:eastAsia="x-none"/>
    </w:rPr>
  </w:style>
  <w:style w:type="paragraph" w:customStyle="1" w:styleId="Shrink">
    <w:name w:val="Shrink"/>
    <w:link w:val="ShrinkChar"/>
    <w:rsid w:val="007E30B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7E30B2"/>
    <w:rPr>
      <w:rFonts w:ascii="Garamond" w:eastAsia="Times New Roman" w:hAnsi="Garamond" w:cs="Times New Roman"/>
      <w:sz w:val="12"/>
      <w:szCs w:val="20"/>
    </w:rPr>
  </w:style>
  <w:style w:type="paragraph" w:customStyle="1" w:styleId="Underlined">
    <w:name w:val="Underlined"/>
    <w:basedOn w:val="Normal"/>
    <w:link w:val="UnderlinedCharChar"/>
    <w:rsid w:val="007E30B2"/>
    <w:rPr>
      <w:rFonts w:eastAsia="Times New Roman" w:cs="Times New Roman"/>
      <w:sz w:val="24"/>
      <w:u w:val="single"/>
      <w:lang w:val="x-none" w:eastAsia="x-none"/>
    </w:rPr>
  </w:style>
  <w:style w:type="character" w:customStyle="1" w:styleId="UnderlinedCharChar">
    <w:name w:val="Underlined Char Char"/>
    <w:link w:val="Underlined"/>
    <w:locked/>
    <w:rsid w:val="007E30B2"/>
    <w:rPr>
      <w:rFonts w:ascii="Calibri" w:eastAsia="Times New Roman" w:hAnsi="Calibri" w:cs="Times New Roman"/>
      <w:sz w:val="24"/>
      <w:u w:val="single"/>
      <w:lang w:val="x-none" w:eastAsia="x-none"/>
    </w:rPr>
  </w:style>
  <w:style w:type="character" w:customStyle="1" w:styleId="Boxed">
    <w:name w:val="Boxed"/>
    <w:rsid w:val="007E30B2"/>
    <w:rPr>
      <w:rFonts w:ascii="Garamond" w:hAnsi="Garamond"/>
      <w:sz w:val="20"/>
      <w:bdr w:val="single" w:sz="6" w:space="0" w:color="auto"/>
    </w:rPr>
  </w:style>
  <w:style w:type="character" w:customStyle="1" w:styleId="term">
    <w:name w:val="term"/>
    <w:basedOn w:val="DefaultParagraphFont"/>
    <w:rsid w:val="007E30B2"/>
  </w:style>
  <w:style w:type="paragraph" w:customStyle="1" w:styleId="FreeForm">
    <w:name w:val="Free Form"/>
    <w:autoRedefine/>
    <w:rsid w:val="007E30B2"/>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7E30B2"/>
    <w:rPr>
      <w:rFonts w:eastAsia="Times New Roman" w:cs="Times New Roman"/>
      <w:u w:val="single"/>
    </w:rPr>
  </w:style>
  <w:style w:type="paragraph" w:customStyle="1" w:styleId="LanguageEditing">
    <w:name w:val="Language Editing"/>
    <w:basedOn w:val="Normal"/>
    <w:rsid w:val="007E30B2"/>
    <w:rPr>
      <w:rFonts w:eastAsia="Times New Roman" w:cs="Times New Roman"/>
      <w:strike/>
    </w:rPr>
  </w:style>
  <w:style w:type="paragraph" w:customStyle="1" w:styleId="Style10">
    <w:name w:val="Style1"/>
    <w:basedOn w:val="Normal"/>
    <w:link w:val="Style1Char"/>
    <w:rsid w:val="007E30B2"/>
    <w:pPr>
      <w:jc w:val="center"/>
    </w:pPr>
    <w:rPr>
      <w:rFonts w:ascii="Arial" w:eastAsia="Times New Roman" w:hAnsi="Arial" w:cs="Arial"/>
      <w:b/>
      <w:kern w:val="32"/>
      <w:sz w:val="40"/>
    </w:rPr>
  </w:style>
  <w:style w:type="paragraph" w:customStyle="1" w:styleId="BoldUnderline1">
    <w:name w:val="BoldUnderline"/>
    <w:basedOn w:val="Normal"/>
    <w:rsid w:val="007E30B2"/>
    <w:rPr>
      <w:rFonts w:eastAsia="Times New Roman" w:cs="Times New Roman"/>
      <w:b/>
      <w:u w:val="single"/>
    </w:rPr>
  </w:style>
  <w:style w:type="paragraph" w:customStyle="1" w:styleId="Bold">
    <w:name w:val="Bold"/>
    <w:basedOn w:val="Normal"/>
    <w:rsid w:val="007E30B2"/>
    <w:rPr>
      <w:rFonts w:eastAsia="Times New Roman" w:cs="Times New Roman"/>
      <w:b/>
    </w:rPr>
  </w:style>
  <w:style w:type="paragraph" w:customStyle="1" w:styleId="BoldItalics">
    <w:name w:val="Bold Italics"/>
    <w:basedOn w:val="Normal"/>
    <w:rsid w:val="007E30B2"/>
    <w:rPr>
      <w:rFonts w:eastAsia="Times New Roman" w:cs="Times New Roman"/>
      <w:b/>
      <w:i/>
    </w:rPr>
  </w:style>
  <w:style w:type="paragraph" w:customStyle="1" w:styleId="n">
    <w:name w:val="n"/>
    <w:basedOn w:val="Normal"/>
    <w:rsid w:val="007E30B2"/>
    <w:rPr>
      <w:rFonts w:eastAsia="Times New Roman" w:cs="Times New Roman"/>
      <w:b/>
      <w:sz w:val="24"/>
    </w:rPr>
  </w:style>
  <w:style w:type="paragraph" w:styleId="PlainText">
    <w:name w:val="Plain Text"/>
    <w:basedOn w:val="Normal"/>
    <w:link w:val="PlainTextChar"/>
    <w:rsid w:val="007E30B2"/>
    <w:rPr>
      <w:rFonts w:ascii="Courier New" w:eastAsia="SimSun" w:hAnsi="Courier New" w:cs="Courier New"/>
      <w:szCs w:val="20"/>
      <w:lang w:eastAsia="zh-CN"/>
    </w:rPr>
  </w:style>
  <w:style w:type="character" w:customStyle="1" w:styleId="PlainTextChar">
    <w:name w:val="Plain Text Char"/>
    <w:basedOn w:val="DefaultParagraphFont"/>
    <w:link w:val="PlainText"/>
    <w:rsid w:val="007E30B2"/>
    <w:rPr>
      <w:rFonts w:ascii="Courier New" w:eastAsia="SimSun" w:hAnsi="Courier New" w:cs="Courier New"/>
      <w:szCs w:val="20"/>
      <w:lang w:eastAsia="zh-CN"/>
    </w:rPr>
  </w:style>
  <w:style w:type="paragraph" w:styleId="BodyText">
    <w:name w:val="Body Text"/>
    <w:basedOn w:val="Normal"/>
    <w:link w:val="BodyTextChar"/>
    <w:rsid w:val="007E30B2"/>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7E30B2"/>
    <w:rPr>
      <w:rFonts w:ascii="Calibri" w:eastAsia="SimSun" w:hAnsi="Calibri" w:cs="Times New Roman"/>
      <w:szCs w:val="20"/>
      <w:lang w:eastAsia="zh-CN"/>
    </w:rPr>
  </w:style>
  <w:style w:type="paragraph" w:styleId="BlockText">
    <w:name w:val="Block Text"/>
    <w:basedOn w:val="Normal"/>
    <w:rsid w:val="007E30B2"/>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7E30B2"/>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7E30B2"/>
    <w:rPr>
      <w:rFonts w:ascii="Calibri" w:eastAsia="Times New Roman" w:hAnsi="Calibri" w:cs="Times New Roman"/>
      <w:sz w:val="16"/>
      <w:szCs w:val="16"/>
    </w:rPr>
  </w:style>
  <w:style w:type="paragraph" w:customStyle="1" w:styleId="Style3">
    <w:name w:val="Style3"/>
    <w:basedOn w:val="Heading2"/>
    <w:link w:val="Style3Char"/>
    <w:rsid w:val="007E30B2"/>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7E30B2"/>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7E30B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7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7E30B2"/>
    <w:rPr>
      <w:rFonts w:ascii="Courier New" w:eastAsia="Times New Roman" w:hAnsi="Courier New" w:cs="Courier New"/>
      <w:szCs w:val="20"/>
    </w:rPr>
  </w:style>
  <w:style w:type="character" w:customStyle="1" w:styleId="citation">
    <w:name w:val="citation"/>
    <w:basedOn w:val="DefaultParagraphFont"/>
    <w:rsid w:val="007E30B2"/>
  </w:style>
  <w:style w:type="paragraph" w:customStyle="1" w:styleId="story2">
    <w:name w:val="story2"/>
    <w:basedOn w:val="Normal"/>
    <w:rsid w:val="007E30B2"/>
    <w:pPr>
      <w:spacing w:before="100" w:beforeAutospacing="1" w:after="100" w:afterAutospacing="1"/>
    </w:pPr>
    <w:rPr>
      <w:rFonts w:eastAsia="Times New Roman" w:cs="Times New Roman"/>
      <w:sz w:val="24"/>
    </w:rPr>
  </w:style>
  <w:style w:type="paragraph" w:customStyle="1" w:styleId="CardsFont12pt">
    <w:name w:val="Cards + Font: 12 pt"/>
    <w:basedOn w:val="Normal"/>
    <w:qFormat/>
    <w:rsid w:val="007E30B2"/>
    <w:rPr>
      <w:rFonts w:eastAsia="Times New Roman" w:cs="Times New Roman"/>
      <w:u w:val="single"/>
    </w:rPr>
  </w:style>
  <w:style w:type="paragraph" w:customStyle="1" w:styleId="Default">
    <w:name w:val="Default"/>
    <w:rsid w:val="007E30B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7E30B2"/>
    <w:pPr>
      <w:spacing w:before="100" w:beforeAutospacing="1" w:after="180"/>
    </w:pPr>
    <w:rPr>
      <w:rFonts w:eastAsia="Times New Roman" w:cs="Times New Roman"/>
      <w:b/>
      <w:bCs/>
      <w:sz w:val="24"/>
    </w:rPr>
  </w:style>
  <w:style w:type="character" w:customStyle="1" w:styleId="majorhd1">
    <w:name w:val="majorhd1"/>
    <w:basedOn w:val="DefaultParagraphFont"/>
    <w:rsid w:val="007E30B2"/>
    <w:rPr>
      <w:rFonts w:ascii="Arial" w:hAnsi="Arial" w:cs="Arial" w:hint="default"/>
      <w:b/>
      <w:bCs/>
      <w:color w:val="660000"/>
      <w:sz w:val="25"/>
      <w:szCs w:val="25"/>
    </w:rPr>
  </w:style>
  <w:style w:type="paragraph" w:customStyle="1" w:styleId="summary10">
    <w:name w:val="summary10"/>
    <w:basedOn w:val="Normal"/>
    <w:rsid w:val="007E30B2"/>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7E30B2"/>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7E30B2"/>
    <w:rPr>
      <w:rFonts w:ascii="Verdana" w:hAnsi="Verdana" w:hint="default"/>
      <w:b/>
      <w:bCs/>
      <w:sz w:val="20"/>
      <w:szCs w:val="20"/>
    </w:rPr>
  </w:style>
  <w:style w:type="paragraph" w:customStyle="1" w:styleId="Standard">
    <w:name w:val="Standard"/>
    <w:basedOn w:val="Normal"/>
    <w:next w:val="Normal"/>
    <w:rsid w:val="007E30B2"/>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7E30B2"/>
    <w:rPr>
      <w:rFonts w:eastAsia="Times New Roman" w:cs="Times New Roman"/>
      <w:szCs w:val="20"/>
    </w:rPr>
  </w:style>
  <w:style w:type="character" w:customStyle="1" w:styleId="BodyText2Char">
    <w:name w:val="Body Text 2 Char"/>
    <w:basedOn w:val="DefaultParagraphFont"/>
    <w:link w:val="BodyText2"/>
    <w:rsid w:val="007E30B2"/>
    <w:rPr>
      <w:rFonts w:ascii="Calibri" w:eastAsia="Times New Roman" w:hAnsi="Calibri" w:cs="Times New Roman"/>
      <w:szCs w:val="20"/>
    </w:rPr>
  </w:style>
  <w:style w:type="paragraph" w:customStyle="1" w:styleId="article-text">
    <w:name w:val="article-text"/>
    <w:basedOn w:val="Normal"/>
    <w:rsid w:val="007E30B2"/>
    <w:pPr>
      <w:spacing w:before="100" w:beforeAutospacing="1" w:after="100" w:afterAutospacing="1"/>
    </w:pPr>
    <w:rPr>
      <w:rFonts w:eastAsia="Times New Roman" w:cs="Times New Roman"/>
      <w:sz w:val="24"/>
    </w:rPr>
  </w:style>
  <w:style w:type="character" w:customStyle="1" w:styleId="blue">
    <w:name w:val="blue"/>
    <w:basedOn w:val="DefaultParagraphFont"/>
    <w:rsid w:val="007E30B2"/>
  </w:style>
  <w:style w:type="character" w:customStyle="1" w:styleId="ssl4">
    <w:name w:val="ss_l4"/>
    <w:basedOn w:val="DefaultParagraphFont"/>
    <w:rsid w:val="007E30B2"/>
  </w:style>
  <w:style w:type="character" w:customStyle="1" w:styleId="italic">
    <w:name w:val="italic"/>
    <w:basedOn w:val="DefaultParagraphFont"/>
    <w:rsid w:val="007E30B2"/>
  </w:style>
  <w:style w:type="character" w:customStyle="1" w:styleId="crosslinkpopup">
    <w:name w:val="crosslinkpopup"/>
    <w:basedOn w:val="DefaultParagraphFont"/>
    <w:rsid w:val="007E30B2"/>
  </w:style>
  <w:style w:type="character" w:customStyle="1" w:styleId="mainartdate">
    <w:name w:val="mainartdate"/>
    <w:basedOn w:val="DefaultParagraphFont"/>
    <w:rsid w:val="007E30B2"/>
  </w:style>
  <w:style w:type="character" w:customStyle="1" w:styleId="mainarttitle">
    <w:name w:val="mainarttitle"/>
    <w:basedOn w:val="DefaultParagraphFont"/>
    <w:rsid w:val="007E30B2"/>
  </w:style>
  <w:style w:type="character" w:customStyle="1" w:styleId="Undlerine">
    <w:name w:val="Undlerine"/>
    <w:qFormat/>
    <w:rsid w:val="007E30B2"/>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7E30B2"/>
    <w:rPr>
      <w:rFonts w:ascii="Times New Roman" w:hAnsi="Times New Roman"/>
      <w:sz w:val="20"/>
      <w:u w:val="single"/>
    </w:rPr>
  </w:style>
  <w:style w:type="character" w:customStyle="1" w:styleId="AUNDERLINE">
    <w:name w:val="AUNDERLINE"/>
    <w:basedOn w:val="DefaultParagraphFont"/>
    <w:qFormat/>
    <w:rsid w:val="007E30B2"/>
    <w:rPr>
      <w:rFonts w:ascii="Times New Roman" w:hAnsi="Times New Roman"/>
      <w:sz w:val="20"/>
      <w:u w:val="single"/>
    </w:rPr>
  </w:style>
  <w:style w:type="character" w:customStyle="1" w:styleId="Boxes">
    <w:name w:val="Boxes"/>
    <w:basedOn w:val="AUNDERLINE"/>
    <w:qFormat/>
    <w:rsid w:val="007E30B2"/>
    <w:rPr>
      <w:rFonts w:ascii="Times New Roman" w:hAnsi="Times New Roman"/>
      <w:sz w:val="20"/>
      <w:u w:val="single"/>
      <w:bdr w:val="single" w:sz="4" w:space="0" w:color="auto"/>
    </w:rPr>
  </w:style>
  <w:style w:type="character" w:customStyle="1" w:styleId="tim">
    <w:name w:val="tim"/>
    <w:basedOn w:val="DefaultParagraphFont"/>
    <w:qFormat/>
    <w:rsid w:val="007E30B2"/>
    <w:rPr>
      <w:rFonts w:ascii="Times New Roman" w:hAnsi="Times New Roman"/>
      <w:sz w:val="20"/>
      <w:u w:val="single"/>
    </w:rPr>
  </w:style>
  <w:style w:type="character" w:customStyle="1" w:styleId="Aunderline0">
    <w:name w:val="Aunderline"/>
    <w:basedOn w:val="DefaultParagraphFont"/>
    <w:qFormat/>
    <w:rsid w:val="007E30B2"/>
    <w:rPr>
      <w:rFonts w:ascii="Times New Roman" w:hAnsi="Times New Roman"/>
      <w:sz w:val="20"/>
      <w:u w:val="single"/>
    </w:rPr>
  </w:style>
  <w:style w:type="character" w:customStyle="1" w:styleId="bzhistoryinfo">
    <w:name w:val="bz_history_info"/>
    <w:basedOn w:val="DefaultParagraphFont"/>
    <w:rsid w:val="007E30B2"/>
  </w:style>
  <w:style w:type="character" w:customStyle="1" w:styleId="firstlast">
    <w:name w:val="first last"/>
    <w:basedOn w:val="DefaultParagraphFont"/>
    <w:rsid w:val="007E30B2"/>
  </w:style>
  <w:style w:type="paragraph" w:customStyle="1" w:styleId="Cardnon-underlined">
    <w:name w:val="Card non-underlined"/>
    <w:basedOn w:val="Normal"/>
    <w:qFormat/>
    <w:rsid w:val="007E30B2"/>
    <w:rPr>
      <w:rFonts w:eastAsia="Times New Roman" w:cs="Times New Roman"/>
      <w:sz w:val="16"/>
      <w:szCs w:val="20"/>
    </w:rPr>
  </w:style>
  <w:style w:type="paragraph" w:customStyle="1" w:styleId="Normaltag">
    <w:name w:val="Normal tag"/>
    <w:basedOn w:val="Normal"/>
    <w:qFormat/>
    <w:rsid w:val="007E30B2"/>
    <w:rPr>
      <w:rFonts w:eastAsia="Times New Roman" w:cs="Times New Roman"/>
      <w:b/>
      <w:sz w:val="24"/>
      <w:szCs w:val="20"/>
    </w:rPr>
  </w:style>
  <w:style w:type="paragraph" w:customStyle="1" w:styleId="Microtext">
    <w:name w:val="Microtext"/>
    <w:basedOn w:val="Normal"/>
    <w:next w:val="Normal"/>
    <w:rsid w:val="007E30B2"/>
    <w:rPr>
      <w:rFonts w:eastAsia="Times New Roman" w:cs="Times New Roman"/>
      <w:sz w:val="12"/>
    </w:rPr>
  </w:style>
  <w:style w:type="paragraph" w:customStyle="1" w:styleId="h">
    <w:name w:val="h"/>
    <w:basedOn w:val="Normal"/>
    <w:rsid w:val="007E30B2"/>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7E30B2"/>
    <w:rPr>
      <w:rFonts w:eastAsia="Times New Roman" w:cs="Times New Roman"/>
    </w:rPr>
  </w:style>
  <w:style w:type="paragraph" w:customStyle="1" w:styleId="HotRoute">
    <w:name w:val="Hot Route!"/>
    <w:basedOn w:val="Normal"/>
    <w:rsid w:val="007E30B2"/>
    <w:pPr>
      <w:ind w:left="144"/>
    </w:pPr>
    <w:rPr>
      <w:rFonts w:eastAsia="Times New Roman" w:cs="Times New Roman"/>
    </w:rPr>
  </w:style>
  <w:style w:type="character" w:customStyle="1" w:styleId="Style11ptUnderline">
    <w:name w:val="Style 11 pt Underline"/>
    <w:basedOn w:val="DefaultParagraphFont"/>
    <w:rsid w:val="007E30B2"/>
    <w:rPr>
      <w:sz w:val="22"/>
      <w:u w:val="single"/>
    </w:rPr>
  </w:style>
  <w:style w:type="character" w:customStyle="1" w:styleId="fbconnectbuttontext">
    <w:name w:val="fbconnectbutton_text"/>
    <w:basedOn w:val="DefaultParagraphFont"/>
    <w:rsid w:val="007E30B2"/>
  </w:style>
  <w:style w:type="character" w:customStyle="1" w:styleId="fbsharecountinner">
    <w:name w:val="fb_share_count_inner"/>
    <w:basedOn w:val="DefaultParagraphFont"/>
    <w:rsid w:val="007E30B2"/>
  </w:style>
  <w:style w:type="paragraph" w:styleId="BalloonText">
    <w:name w:val="Balloon Text"/>
    <w:basedOn w:val="Normal"/>
    <w:link w:val="BalloonTextChar"/>
    <w:uiPriority w:val="99"/>
    <w:rsid w:val="007E30B2"/>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7E30B2"/>
    <w:rPr>
      <w:rFonts w:ascii="Lucida Grande" w:eastAsia="Times New Roman" w:hAnsi="Lucida Grande" w:cs="Times New Roman"/>
      <w:sz w:val="18"/>
      <w:szCs w:val="18"/>
    </w:rPr>
  </w:style>
  <w:style w:type="character" w:customStyle="1" w:styleId="header1">
    <w:name w:val="header1"/>
    <w:basedOn w:val="DefaultParagraphFont"/>
    <w:rsid w:val="007E30B2"/>
  </w:style>
  <w:style w:type="paragraph" w:customStyle="1" w:styleId="mainbody">
    <w:name w:val="mainbody"/>
    <w:basedOn w:val="Normal"/>
    <w:rsid w:val="007E30B2"/>
    <w:pPr>
      <w:spacing w:beforeLines="1" w:afterLines="1"/>
    </w:pPr>
    <w:rPr>
      <w:rFonts w:ascii="Times" w:eastAsia="Times New Roman" w:hAnsi="Times" w:cs="Times New Roman"/>
      <w:szCs w:val="20"/>
    </w:rPr>
  </w:style>
  <w:style w:type="character" w:customStyle="1" w:styleId="bold0">
    <w:name w:val="bold"/>
    <w:basedOn w:val="DefaultParagraphFont"/>
    <w:rsid w:val="007E30B2"/>
  </w:style>
  <w:style w:type="paragraph" w:customStyle="1" w:styleId="font-null">
    <w:name w:val="font-null"/>
    <w:basedOn w:val="Normal"/>
    <w:rsid w:val="007E30B2"/>
    <w:pPr>
      <w:spacing w:beforeLines="1" w:afterLines="1"/>
    </w:pPr>
    <w:rPr>
      <w:rFonts w:ascii="Times" w:eastAsia="Times New Roman" w:hAnsi="Times" w:cs="Times New Roman"/>
      <w:szCs w:val="20"/>
    </w:rPr>
  </w:style>
  <w:style w:type="paragraph" w:customStyle="1" w:styleId="snippet">
    <w:name w:val="snippet"/>
    <w:basedOn w:val="Normal"/>
    <w:rsid w:val="007E30B2"/>
    <w:pPr>
      <w:spacing w:beforeLines="1" w:afterLines="1"/>
    </w:pPr>
    <w:rPr>
      <w:rFonts w:ascii="Times" w:eastAsia="Times New Roman" w:hAnsi="Times" w:cs="Times New Roman"/>
      <w:szCs w:val="20"/>
    </w:rPr>
  </w:style>
  <w:style w:type="character" w:styleId="HTMLAcronym">
    <w:name w:val="HTML Acronym"/>
    <w:basedOn w:val="DefaultParagraphFont"/>
    <w:rsid w:val="007E30B2"/>
  </w:style>
  <w:style w:type="character" w:customStyle="1" w:styleId="highlight">
    <w:name w:val="highlight"/>
    <w:basedOn w:val="DefaultParagraphFont"/>
    <w:rsid w:val="007E30B2"/>
  </w:style>
  <w:style w:type="paragraph" w:customStyle="1" w:styleId="firstletter">
    <w:name w:val="firstletter"/>
    <w:basedOn w:val="Normal"/>
    <w:rsid w:val="007E30B2"/>
    <w:pPr>
      <w:spacing w:beforeLines="1" w:afterLines="1"/>
    </w:pPr>
    <w:rPr>
      <w:rFonts w:ascii="Times" w:eastAsia="Times New Roman" w:hAnsi="Times" w:cs="Times New Roman"/>
      <w:szCs w:val="20"/>
    </w:rPr>
  </w:style>
  <w:style w:type="character" w:customStyle="1" w:styleId="st">
    <w:name w:val="st"/>
    <w:basedOn w:val="DefaultParagraphFont"/>
    <w:rsid w:val="007E30B2"/>
  </w:style>
  <w:style w:type="paragraph" w:customStyle="1" w:styleId="headline">
    <w:name w:val="headline"/>
    <w:basedOn w:val="Normal"/>
    <w:rsid w:val="007E30B2"/>
    <w:pPr>
      <w:spacing w:beforeLines="1" w:afterLines="1"/>
    </w:pPr>
    <w:rPr>
      <w:rFonts w:ascii="Times" w:eastAsia="Times New Roman" w:hAnsi="Times" w:cs="Times New Roman"/>
      <w:szCs w:val="20"/>
    </w:rPr>
  </w:style>
  <w:style w:type="paragraph" w:customStyle="1" w:styleId="p3">
    <w:name w:val="p3"/>
    <w:basedOn w:val="Normal"/>
    <w:rsid w:val="007E30B2"/>
    <w:pPr>
      <w:spacing w:beforeLines="1" w:afterLines="1"/>
    </w:pPr>
    <w:rPr>
      <w:rFonts w:ascii="Times" w:eastAsia="Times New Roman" w:hAnsi="Times" w:cs="Times New Roman"/>
      <w:szCs w:val="20"/>
    </w:rPr>
  </w:style>
  <w:style w:type="paragraph" w:customStyle="1" w:styleId="p5">
    <w:name w:val="p5"/>
    <w:basedOn w:val="Normal"/>
    <w:rsid w:val="007E30B2"/>
    <w:pPr>
      <w:spacing w:beforeLines="1" w:afterLines="1"/>
    </w:pPr>
    <w:rPr>
      <w:rFonts w:ascii="Times" w:eastAsia="Times New Roman" w:hAnsi="Times" w:cs="Times New Roman"/>
      <w:szCs w:val="20"/>
    </w:rPr>
  </w:style>
  <w:style w:type="character" w:customStyle="1" w:styleId="s2">
    <w:name w:val="s2"/>
    <w:basedOn w:val="DefaultParagraphFont"/>
    <w:rsid w:val="007E30B2"/>
  </w:style>
  <w:style w:type="paragraph" w:customStyle="1" w:styleId="p6">
    <w:name w:val="p6"/>
    <w:basedOn w:val="Normal"/>
    <w:rsid w:val="007E30B2"/>
    <w:pPr>
      <w:spacing w:beforeLines="1" w:afterLines="1"/>
    </w:pPr>
    <w:rPr>
      <w:rFonts w:ascii="Times" w:eastAsia="Times New Roman" w:hAnsi="Times" w:cs="Times New Roman"/>
      <w:szCs w:val="20"/>
    </w:rPr>
  </w:style>
  <w:style w:type="character" w:customStyle="1" w:styleId="s1">
    <w:name w:val="s1"/>
    <w:basedOn w:val="DefaultParagraphFont"/>
    <w:rsid w:val="007E30B2"/>
  </w:style>
  <w:style w:type="character" w:customStyle="1" w:styleId="wikiexternallink">
    <w:name w:val="wikiexternallink"/>
    <w:basedOn w:val="DefaultParagraphFont"/>
    <w:rsid w:val="007E30B2"/>
  </w:style>
  <w:style w:type="character" w:customStyle="1" w:styleId="wikigeneratedlinkcontent">
    <w:name w:val="wikigeneratedlinkcontent"/>
    <w:basedOn w:val="DefaultParagraphFont"/>
    <w:rsid w:val="007E30B2"/>
  </w:style>
  <w:style w:type="character" w:customStyle="1" w:styleId="styledate">
    <w:name w:val="styledate"/>
    <w:basedOn w:val="DefaultParagraphFont"/>
    <w:rsid w:val="007E30B2"/>
  </w:style>
  <w:style w:type="character" w:customStyle="1" w:styleId="stylestylebold12pt0">
    <w:name w:val="stylestylebold12pt"/>
    <w:basedOn w:val="DefaultParagraphFont"/>
    <w:rsid w:val="007E30B2"/>
  </w:style>
  <w:style w:type="character" w:customStyle="1" w:styleId="styleboldunderline0">
    <w:name w:val="styleboldunderline"/>
    <w:basedOn w:val="DefaultParagraphFont"/>
    <w:rsid w:val="007E30B2"/>
  </w:style>
  <w:style w:type="paragraph" w:customStyle="1" w:styleId="cards">
    <w:name w:val="cards"/>
    <w:basedOn w:val="Normal"/>
    <w:rsid w:val="007E30B2"/>
    <w:pPr>
      <w:spacing w:beforeLines="1" w:afterLines="1"/>
    </w:pPr>
    <w:rPr>
      <w:rFonts w:ascii="Times" w:eastAsia="Times New Roman" w:hAnsi="Times" w:cs="Times New Roman"/>
      <w:szCs w:val="20"/>
    </w:rPr>
  </w:style>
  <w:style w:type="character" w:customStyle="1" w:styleId="texto1">
    <w:name w:val="texto1"/>
    <w:basedOn w:val="DefaultParagraphFont"/>
    <w:rsid w:val="007E30B2"/>
  </w:style>
  <w:style w:type="character" w:customStyle="1" w:styleId="Style11ptBoldUnderline">
    <w:name w:val="Style 11 pt Bold Underline"/>
    <w:rsid w:val="007E30B2"/>
    <w:rPr>
      <w:b/>
      <w:bCs/>
      <w:sz w:val="22"/>
      <w:u w:val="single"/>
    </w:rPr>
  </w:style>
  <w:style w:type="character" w:customStyle="1" w:styleId="cnbcsbhdcomp">
    <w:name w:val="cnbc_sbhd_comp"/>
    <w:basedOn w:val="DefaultParagraphFont"/>
    <w:rsid w:val="007E30B2"/>
  </w:style>
  <w:style w:type="character" w:styleId="HTMLCite">
    <w:name w:val="HTML Cite"/>
    <w:basedOn w:val="DefaultParagraphFont"/>
    <w:uiPriority w:val="99"/>
    <w:rsid w:val="007E30B2"/>
    <w:rPr>
      <w:i/>
    </w:rPr>
  </w:style>
  <w:style w:type="paragraph" w:customStyle="1" w:styleId="textbodyblack">
    <w:name w:val="textbodyblack"/>
    <w:basedOn w:val="Normal"/>
    <w:rsid w:val="007E30B2"/>
    <w:pPr>
      <w:spacing w:beforeLines="1" w:afterLines="1"/>
    </w:pPr>
    <w:rPr>
      <w:rFonts w:ascii="Times" w:eastAsia="Times New Roman" w:hAnsi="Times" w:cs="Times New Roman"/>
      <w:szCs w:val="20"/>
    </w:rPr>
  </w:style>
  <w:style w:type="character" w:customStyle="1" w:styleId="detailtitle">
    <w:name w:val="detailtitle"/>
    <w:basedOn w:val="DefaultParagraphFont"/>
    <w:rsid w:val="007E30B2"/>
  </w:style>
  <w:style w:type="character" w:customStyle="1" w:styleId="searchword">
    <w:name w:val="searchword"/>
    <w:basedOn w:val="DefaultParagraphFont"/>
    <w:rsid w:val="007E30B2"/>
  </w:style>
  <w:style w:type="character" w:customStyle="1" w:styleId="Style11pt">
    <w:name w:val="Style 11 pt"/>
    <w:basedOn w:val="DefaultParagraphFont"/>
    <w:rsid w:val="007E30B2"/>
    <w:rPr>
      <w:sz w:val="20"/>
    </w:rPr>
  </w:style>
  <w:style w:type="paragraph" w:customStyle="1" w:styleId="indent">
    <w:name w:val="indent"/>
    <w:basedOn w:val="Normal"/>
    <w:rsid w:val="007E30B2"/>
    <w:pPr>
      <w:spacing w:beforeLines="1" w:afterLines="1"/>
    </w:pPr>
    <w:rPr>
      <w:rFonts w:ascii="Times" w:eastAsia="Times New Roman" w:hAnsi="Times" w:cs="Times New Roman"/>
      <w:szCs w:val="20"/>
    </w:rPr>
  </w:style>
  <w:style w:type="paragraph" w:customStyle="1" w:styleId="byline">
    <w:name w:val="byline"/>
    <w:basedOn w:val="Normal"/>
    <w:rsid w:val="007E30B2"/>
    <w:pPr>
      <w:spacing w:beforeLines="1" w:afterLines="1"/>
    </w:pPr>
    <w:rPr>
      <w:rFonts w:ascii="Times" w:eastAsia="Times New Roman" w:hAnsi="Times" w:cs="Times New Roman"/>
      <w:szCs w:val="20"/>
    </w:rPr>
  </w:style>
  <w:style w:type="character" w:customStyle="1" w:styleId="author">
    <w:name w:val="author"/>
    <w:basedOn w:val="DefaultParagraphFont"/>
    <w:rsid w:val="007E30B2"/>
  </w:style>
  <w:style w:type="character" w:customStyle="1" w:styleId="StyleDate0">
    <w:name w:val="Style Date"/>
    <w:aliases w:val="Author"/>
    <w:basedOn w:val="DefaultParagraphFont"/>
    <w:qFormat/>
    <w:rsid w:val="007E30B2"/>
    <w:rPr>
      <w:b/>
      <w:sz w:val="24"/>
      <w:u w:val="single"/>
    </w:rPr>
  </w:style>
  <w:style w:type="paragraph" w:styleId="Caption">
    <w:name w:val="caption"/>
    <w:aliases w:val="caption"/>
    <w:basedOn w:val="Normal"/>
    <w:uiPriority w:val="35"/>
    <w:qFormat/>
    <w:rsid w:val="007E30B2"/>
    <w:pPr>
      <w:spacing w:beforeLines="1" w:afterLines="1"/>
    </w:pPr>
    <w:rPr>
      <w:rFonts w:ascii="Times" w:eastAsia="Times New Roman" w:hAnsi="Times" w:cs="Times New Roman"/>
      <w:szCs w:val="20"/>
    </w:rPr>
  </w:style>
  <w:style w:type="character" w:customStyle="1" w:styleId="CharChar">
    <w:name w:val="Char Char"/>
    <w:basedOn w:val="DefaultParagraphFont"/>
    <w:rsid w:val="007E30B2"/>
    <w:rPr>
      <w:rFonts w:ascii="Arial" w:hAnsi="Arial" w:cs="Arial"/>
      <w:b/>
      <w:bCs/>
      <w:snapToGrid w:val="0"/>
      <w:sz w:val="28"/>
      <w:szCs w:val="32"/>
      <w:lang w:val="en-US" w:eastAsia="en-US" w:bidi="ar-SA"/>
    </w:rPr>
  </w:style>
  <w:style w:type="paragraph" w:customStyle="1" w:styleId="teaserpermalink">
    <w:name w:val="teaser_permalink"/>
    <w:basedOn w:val="Normal"/>
    <w:rsid w:val="007E30B2"/>
    <w:pPr>
      <w:spacing w:beforeLines="1" w:afterLines="1"/>
    </w:pPr>
    <w:rPr>
      <w:rFonts w:ascii="Times" w:eastAsia="Times New Roman" w:hAnsi="Times" w:cs="Times New Roman"/>
      <w:szCs w:val="20"/>
    </w:rPr>
  </w:style>
  <w:style w:type="paragraph" w:customStyle="1" w:styleId="targetcaption">
    <w:name w:val="targetcaption"/>
    <w:basedOn w:val="Normal"/>
    <w:rsid w:val="007E30B2"/>
    <w:pPr>
      <w:spacing w:beforeLines="1" w:afterLines="1"/>
    </w:pPr>
    <w:rPr>
      <w:rFonts w:ascii="Times" w:eastAsia="Times New Roman" w:hAnsi="Times" w:cs="Times New Roman"/>
      <w:szCs w:val="20"/>
    </w:rPr>
  </w:style>
  <w:style w:type="paragraph" w:customStyle="1" w:styleId="p7">
    <w:name w:val="p7"/>
    <w:basedOn w:val="Normal"/>
    <w:rsid w:val="007E30B2"/>
    <w:pPr>
      <w:spacing w:beforeLines="1" w:afterLines="1"/>
    </w:pPr>
    <w:rPr>
      <w:rFonts w:ascii="Times" w:eastAsia="Times New Roman" w:hAnsi="Times" w:cs="Times New Roman"/>
      <w:szCs w:val="20"/>
    </w:rPr>
  </w:style>
  <w:style w:type="paragraph" w:customStyle="1" w:styleId="p8">
    <w:name w:val="p8"/>
    <w:basedOn w:val="Normal"/>
    <w:rsid w:val="007E30B2"/>
    <w:pPr>
      <w:spacing w:beforeLines="1" w:afterLines="1"/>
    </w:pPr>
    <w:rPr>
      <w:rFonts w:ascii="Times" w:eastAsia="Times New Roman" w:hAnsi="Times" w:cs="Times New Roman"/>
      <w:szCs w:val="20"/>
    </w:rPr>
  </w:style>
  <w:style w:type="paragraph" w:customStyle="1" w:styleId="p9">
    <w:name w:val="p9"/>
    <w:basedOn w:val="Normal"/>
    <w:rsid w:val="007E30B2"/>
    <w:pPr>
      <w:spacing w:beforeLines="1" w:afterLines="1"/>
    </w:pPr>
    <w:rPr>
      <w:rFonts w:ascii="Times" w:eastAsia="Times New Roman" w:hAnsi="Times" w:cs="Times New Roman"/>
      <w:szCs w:val="20"/>
    </w:rPr>
  </w:style>
  <w:style w:type="paragraph" w:customStyle="1" w:styleId="p10">
    <w:name w:val="p10"/>
    <w:basedOn w:val="Normal"/>
    <w:rsid w:val="007E30B2"/>
    <w:pPr>
      <w:spacing w:beforeLines="1" w:afterLines="1"/>
    </w:pPr>
    <w:rPr>
      <w:rFonts w:ascii="Times" w:eastAsia="Times New Roman" w:hAnsi="Times" w:cs="Times New Roman"/>
      <w:szCs w:val="20"/>
    </w:rPr>
  </w:style>
  <w:style w:type="character" w:customStyle="1" w:styleId="s5">
    <w:name w:val="s5"/>
    <w:basedOn w:val="DefaultParagraphFont"/>
    <w:rsid w:val="007E30B2"/>
  </w:style>
  <w:style w:type="character" w:customStyle="1" w:styleId="s3">
    <w:name w:val="s3"/>
    <w:basedOn w:val="DefaultParagraphFont"/>
    <w:rsid w:val="007E30B2"/>
  </w:style>
  <w:style w:type="paragraph" w:customStyle="1" w:styleId="p13">
    <w:name w:val="p13"/>
    <w:basedOn w:val="Normal"/>
    <w:rsid w:val="007E30B2"/>
    <w:pPr>
      <w:spacing w:beforeLines="1" w:afterLines="1"/>
    </w:pPr>
    <w:rPr>
      <w:rFonts w:ascii="Times" w:eastAsia="Times New Roman" w:hAnsi="Times" w:cs="Times New Roman"/>
      <w:szCs w:val="20"/>
    </w:rPr>
  </w:style>
  <w:style w:type="character" w:customStyle="1" w:styleId="s6">
    <w:name w:val="s6"/>
    <w:basedOn w:val="DefaultParagraphFont"/>
    <w:rsid w:val="007E30B2"/>
  </w:style>
  <w:style w:type="paragraph" w:customStyle="1" w:styleId="TagCite0">
    <w:name w:val="Tag/Cite"/>
    <w:basedOn w:val="Normal"/>
    <w:rsid w:val="007E30B2"/>
    <w:pPr>
      <w:widowControl w:val="0"/>
      <w:autoSpaceDE w:val="0"/>
      <w:autoSpaceDN w:val="0"/>
      <w:adjustRightInd w:val="0"/>
    </w:pPr>
    <w:rPr>
      <w:rFonts w:eastAsia="Calibri" w:cs="Times New Roman"/>
      <w:b/>
    </w:rPr>
  </w:style>
  <w:style w:type="character" w:customStyle="1" w:styleId="detailcname">
    <w:name w:val="detailcname"/>
    <w:basedOn w:val="DefaultParagraphFont"/>
    <w:rsid w:val="007E30B2"/>
  </w:style>
  <w:style w:type="character" w:customStyle="1" w:styleId="articleheadline">
    <w:name w:val="articleheadline"/>
    <w:basedOn w:val="DefaultParagraphFont"/>
    <w:rsid w:val="007E30B2"/>
  </w:style>
  <w:style w:type="character" w:customStyle="1" w:styleId="ilad">
    <w:name w:val="il_ad"/>
    <w:basedOn w:val="DefaultParagraphFont"/>
    <w:rsid w:val="007E30B2"/>
  </w:style>
  <w:style w:type="character" w:customStyle="1" w:styleId="block-spacer">
    <w:name w:val="block-spacer"/>
    <w:basedOn w:val="DefaultParagraphFont"/>
    <w:rsid w:val="007E30B2"/>
  </w:style>
  <w:style w:type="paragraph" w:customStyle="1" w:styleId="cnnfirst">
    <w:name w:val="cnn_first"/>
    <w:basedOn w:val="Normal"/>
    <w:rsid w:val="007E30B2"/>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7E30B2"/>
  </w:style>
  <w:style w:type="character" w:customStyle="1" w:styleId="itxtrstitxtrstspanitxthookspan">
    <w:name w:val="itxtrst itxtrstspan itxthookspan"/>
    <w:basedOn w:val="DefaultParagraphFont"/>
    <w:rsid w:val="007E30B2"/>
  </w:style>
  <w:style w:type="character" w:customStyle="1" w:styleId="pubdate">
    <w:name w:val="pubdate"/>
    <w:basedOn w:val="DefaultParagraphFont"/>
    <w:rsid w:val="007E30B2"/>
  </w:style>
  <w:style w:type="character" w:customStyle="1" w:styleId="separator">
    <w:name w:val="separator"/>
    <w:basedOn w:val="DefaultParagraphFont"/>
    <w:rsid w:val="007E30B2"/>
  </w:style>
  <w:style w:type="paragraph" w:customStyle="1" w:styleId="center">
    <w:name w:val="center"/>
    <w:basedOn w:val="Normal"/>
    <w:rsid w:val="007E30B2"/>
    <w:pPr>
      <w:spacing w:beforeLines="1" w:afterLines="1"/>
    </w:pPr>
    <w:rPr>
      <w:rFonts w:ascii="Times" w:eastAsia="Times New Roman" w:hAnsi="Times" w:cs="Times New Roman"/>
      <w:szCs w:val="20"/>
    </w:rPr>
  </w:style>
  <w:style w:type="character" w:customStyle="1" w:styleId="title1">
    <w:name w:val="title1"/>
    <w:basedOn w:val="DefaultParagraphFont"/>
    <w:rsid w:val="007E30B2"/>
  </w:style>
  <w:style w:type="paragraph" w:customStyle="1" w:styleId="darkgreen">
    <w:name w:val="darkgreen"/>
    <w:basedOn w:val="Normal"/>
    <w:rsid w:val="007E30B2"/>
    <w:pPr>
      <w:spacing w:beforeLines="1" w:afterLines="1"/>
    </w:pPr>
    <w:rPr>
      <w:rFonts w:ascii="Times" w:eastAsia="Times New Roman" w:hAnsi="Times" w:cs="Times New Roman"/>
      <w:szCs w:val="20"/>
    </w:rPr>
  </w:style>
  <w:style w:type="paragraph" w:customStyle="1" w:styleId="story">
    <w:name w:val="story"/>
    <w:basedOn w:val="Normal"/>
    <w:rsid w:val="007E30B2"/>
    <w:pPr>
      <w:spacing w:beforeLines="1" w:afterLines="1"/>
    </w:pPr>
    <w:rPr>
      <w:rFonts w:ascii="Times" w:eastAsia="Times New Roman" w:hAnsi="Times" w:cs="Times New Roman"/>
      <w:szCs w:val="20"/>
    </w:rPr>
  </w:style>
  <w:style w:type="character" w:customStyle="1" w:styleId="wl-startdate">
    <w:name w:val="wl-startdate"/>
    <w:basedOn w:val="DefaultParagraphFont"/>
    <w:rsid w:val="007E30B2"/>
  </w:style>
  <w:style w:type="character" w:customStyle="1" w:styleId="authorvcard">
    <w:name w:val="author vcard"/>
    <w:basedOn w:val="DefaultParagraphFont"/>
    <w:rsid w:val="007E30B2"/>
  </w:style>
  <w:style w:type="character" w:customStyle="1" w:styleId="fn">
    <w:name w:val="fn"/>
    <w:basedOn w:val="DefaultParagraphFont"/>
    <w:rsid w:val="007E30B2"/>
  </w:style>
  <w:style w:type="paragraph" w:customStyle="1" w:styleId="cpf-viewbox-edit-highlight">
    <w:name w:val="cpf-viewbox-edit-highlight"/>
    <w:basedOn w:val="Normal"/>
    <w:rsid w:val="007E30B2"/>
    <w:pPr>
      <w:spacing w:beforeLines="1" w:afterLines="1"/>
    </w:pPr>
    <w:rPr>
      <w:rFonts w:ascii="Times" w:eastAsia="Times New Roman" w:hAnsi="Times" w:cs="Times New Roman"/>
      <w:szCs w:val="20"/>
    </w:rPr>
  </w:style>
  <w:style w:type="paragraph" w:customStyle="1" w:styleId="leadin">
    <w:name w:val="leadin"/>
    <w:basedOn w:val="Normal"/>
    <w:rsid w:val="007E30B2"/>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7E30B2"/>
    <w:rPr>
      <w:rFonts w:ascii="Arial Narrow" w:hAnsi="Arial Narrow"/>
      <w:b/>
      <w:sz w:val="26"/>
    </w:rPr>
  </w:style>
  <w:style w:type="paragraph" w:customStyle="1" w:styleId="CardTagandCite">
    <w:name w:val="Card Tag and Cite"/>
    <w:basedOn w:val="Normal"/>
    <w:next w:val="Normal"/>
    <w:link w:val="CardTagandCiteChar"/>
    <w:rsid w:val="007E30B2"/>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7E30B2"/>
    <w:pPr>
      <w:ind w:left="288" w:right="288"/>
    </w:pPr>
    <w:rPr>
      <w:rFonts w:eastAsia="Cambria" w:cs="Times New Roman"/>
    </w:rPr>
  </w:style>
  <w:style w:type="character" w:customStyle="1" w:styleId="cardtextChar0">
    <w:name w:val="card text Char"/>
    <w:basedOn w:val="DefaultParagraphFont"/>
    <w:link w:val="cardtext0"/>
    <w:rsid w:val="007E30B2"/>
    <w:rPr>
      <w:rFonts w:ascii="Calibri" w:eastAsia="Cambria" w:hAnsi="Calibri" w:cs="Times New Roman"/>
    </w:rPr>
  </w:style>
  <w:style w:type="paragraph" w:customStyle="1" w:styleId="CardHighlight">
    <w:name w:val="Card Highlight"/>
    <w:basedOn w:val="Normal"/>
    <w:link w:val="CardHighlightChar"/>
    <w:qFormat/>
    <w:rsid w:val="007E30B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7E30B2"/>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7E30B2"/>
    <w:rPr>
      <w:b/>
      <w:sz w:val="20"/>
      <w:u w:val="single"/>
    </w:rPr>
  </w:style>
  <w:style w:type="paragraph" w:customStyle="1" w:styleId="Highlighting">
    <w:name w:val="Highlighting"/>
    <w:basedOn w:val="Normal"/>
    <w:link w:val="HighlightingChar"/>
    <w:autoRedefine/>
    <w:rsid w:val="007E30B2"/>
    <w:rPr>
      <w:rFonts w:eastAsia="Times New Roman" w:cs="Times New Roman"/>
      <w:sz w:val="24"/>
      <w:u w:val="thick"/>
    </w:rPr>
  </w:style>
  <w:style w:type="character" w:customStyle="1" w:styleId="HighlightingChar">
    <w:name w:val="Highlighting Char"/>
    <w:basedOn w:val="DefaultParagraphFont"/>
    <w:link w:val="Highlighting"/>
    <w:rsid w:val="007E30B2"/>
    <w:rPr>
      <w:rFonts w:ascii="Calibri" w:eastAsia="Times New Roman" w:hAnsi="Calibri" w:cs="Times New Roman"/>
      <w:sz w:val="24"/>
      <w:u w:val="thick"/>
    </w:rPr>
  </w:style>
  <w:style w:type="paragraph" w:customStyle="1" w:styleId="HotRoute0">
    <w:name w:val="Hot Route"/>
    <w:basedOn w:val="Normal"/>
    <w:link w:val="HotRouteChar"/>
    <w:qFormat/>
    <w:rsid w:val="007E30B2"/>
    <w:pPr>
      <w:ind w:left="144"/>
    </w:pPr>
    <w:rPr>
      <w:rFonts w:eastAsia="Times New Roman" w:cs="Times New Roman"/>
      <w:lang w:val="x-none" w:eastAsia="x-none"/>
    </w:rPr>
  </w:style>
  <w:style w:type="character" w:customStyle="1" w:styleId="HotRouteChar">
    <w:name w:val="Hot Route Char"/>
    <w:link w:val="HotRoute0"/>
    <w:rsid w:val="007E30B2"/>
    <w:rPr>
      <w:rFonts w:ascii="Calibri" w:eastAsia="Times New Roman" w:hAnsi="Calibri" w:cs="Times New Roman"/>
      <w:lang w:val="x-none" w:eastAsia="x-none"/>
    </w:rPr>
  </w:style>
  <w:style w:type="character" w:customStyle="1" w:styleId="authors">
    <w:name w:val="authors"/>
    <w:basedOn w:val="DefaultParagraphFont"/>
    <w:rsid w:val="007E30B2"/>
  </w:style>
  <w:style w:type="character" w:customStyle="1" w:styleId="articletext">
    <w:name w:val="article_text"/>
    <w:basedOn w:val="DefaultParagraphFont"/>
    <w:rsid w:val="007E30B2"/>
  </w:style>
  <w:style w:type="character" w:customStyle="1" w:styleId="articletitle">
    <w:name w:val="article_title"/>
    <w:basedOn w:val="DefaultParagraphFont"/>
    <w:rsid w:val="007E30B2"/>
  </w:style>
  <w:style w:type="paragraph" w:customStyle="1" w:styleId="CM104">
    <w:name w:val="CM104"/>
    <w:basedOn w:val="Default"/>
    <w:next w:val="Default"/>
    <w:uiPriority w:val="99"/>
    <w:rsid w:val="007E30B2"/>
    <w:pPr>
      <w:widowControl w:val="0"/>
    </w:pPr>
    <w:rPr>
      <w:rFonts w:ascii="Arial" w:hAnsi="Arial" w:cs="Times New Roman"/>
      <w:color w:val="auto"/>
    </w:rPr>
  </w:style>
  <w:style w:type="paragraph" w:customStyle="1" w:styleId="CM105">
    <w:name w:val="CM105"/>
    <w:basedOn w:val="Default"/>
    <w:next w:val="Default"/>
    <w:uiPriority w:val="99"/>
    <w:rsid w:val="007E30B2"/>
    <w:pPr>
      <w:widowControl w:val="0"/>
    </w:pPr>
    <w:rPr>
      <w:rFonts w:ascii="Arial" w:hAnsi="Arial" w:cs="Times New Roman"/>
      <w:color w:val="auto"/>
    </w:rPr>
  </w:style>
  <w:style w:type="character" w:customStyle="1" w:styleId="referencetext">
    <w:name w:val="referencetext"/>
    <w:basedOn w:val="DefaultParagraphFont"/>
    <w:rsid w:val="007E30B2"/>
  </w:style>
  <w:style w:type="paragraph" w:customStyle="1" w:styleId="Unhighlighted">
    <w:name w:val="Unhighlighted"/>
    <w:basedOn w:val="Normal"/>
    <w:link w:val="UnhighlightedChar"/>
    <w:autoRedefine/>
    <w:rsid w:val="007E30B2"/>
    <w:rPr>
      <w:rFonts w:asciiTheme="minorHAnsi" w:hAnsiTheme="minorHAnsi" w:cstheme="minorBidi"/>
      <w:sz w:val="12"/>
    </w:rPr>
  </w:style>
  <w:style w:type="paragraph" w:customStyle="1" w:styleId="UnderlinedV2">
    <w:name w:val="Underlined V2"/>
    <w:basedOn w:val="Normal"/>
    <w:next w:val="Normal"/>
    <w:link w:val="UnderlinedV2Char"/>
    <w:qFormat/>
    <w:rsid w:val="007E30B2"/>
    <w:rPr>
      <w:rFonts w:ascii="Cambria" w:eastAsia="Times New Roman" w:hAnsi="Cambria" w:cs="Times New Roman"/>
      <w:u w:val="single"/>
      <w:lang w:val="x-none" w:eastAsia="x-none"/>
    </w:rPr>
  </w:style>
  <w:style w:type="character" w:customStyle="1" w:styleId="UnderlinedV2Char">
    <w:name w:val="Underlined V2 Char"/>
    <w:link w:val="UnderlinedV2"/>
    <w:rsid w:val="007E30B2"/>
    <w:rPr>
      <w:rFonts w:ascii="Cambria" w:eastAsia="Times New Roman" w:hAnsi="Cambria" w:cs="Times New Roman"/>
      <w:u w:val="single"/>
      <w:lang w:val="x-none" w:eastAsia="x-none"/>
    </w:rPr>
  </w:style>
  <w:style w:type="paragraph" w:customStyle="1" w:styleId="Citation0">
    <w:name w:val="Citation"/>
    <w:qFormat/>
    <w:rsid w:val="007E30B2"/>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7E30B2"/>
    <w:rPr>
      <w:rFonts w:ascii="Times New Roman" w:hAnsi="Times New Roman" w:cs="Times New Roman" w:hint="default"/>
      <w:b/>
      <w:bCs/>
      <w:color w:val="000000"/>
      <w:u w:val="single"/>
    </w:rPr>
  </w:style>
  <w:style w:type="character" w:customStyle="1" w:styleId="F5Normal">
    <w:name w:val="F5 Normal"/>
    <w:basedOn w:val="DefaultParagraphFont"/>
    <w:rsid w:val="007E30B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7E30B2"/>
    <w:rPr>
      <w:rFonts w:ascii="Times New Roman" w:hAnsi="Times New Roman"/>
      <w:sz w:val="18"/>
    </w:rPr>
  </w:style>
  <w:style w:type="paragraph" w:styleId="TableofFigures">
    <w:name w:val="table of figures"/>
    <w:basedOn w:val="Normal"/>
    <w:next w:val="Normal"/>
    <w:uiPriority w:val="99"/>
    <w:unhideWhenUsed/>
    <w:rsid w:val="007E30B2"/>
    <w:pPr>
      <w:ind w:left="400" w:hanging="400"/>
    </w:pPr>
    <w:rPr>
      <w:rFonts w:eastAsia="Times New Roman" w:cs="Times New Roman"/>
      <w:szCs w:val="20"/>
    </w:rPr>
  </w:style>
  <w:style w:type="character" w:customStyle="1" w:styleId="Box0">
    <w:name w:val="Box!"/>
    <w:basedOn w:val="DefaultParagraphFont"/>
    <w:uiPriority w:val="1"/>
    <w:rsid w:val="007E30B2"/>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7E30B2"/>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7E30B2"/>
    <w:rPr>
      <w:rFonts w:ascii="Calibri" w:eastAsia="Times New Roman" w:hAnsi="Calibri" w:cs="Arial"/>
      <w:b/>
      <w:sz w:val="24"/>
      <w:szCs w:val="44"/>
      <w:u w:val="single"/>
      <w:bdr w:val="single" w:sz="8" w:space="0" w:color="auto"/>
    </w:rPr>
  </w:style>
  <w:style w:type="paragraph" w:customStyle="1" w:styleId="F5CardText">
    <w:name w:val="F5 Card Text"/>
    <w:rsid w:val="007E30B2"/>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7E30B2"/>
  </w:style>
  <w:style w:type="character" w:customStyle="1" w:styleId="fulltext-bd">
    <w:name w:val="fulltext-bd"/>
    <w:basedOn w:val="DefaultParagraphFont"/>
    <w:rsid w:val="007E30B2"/>
  </w:style>
  <w:style w:type="character" w:customStyle="1" w:styleId="citation-abbreviation">
    <w:name w:val="citation-abbreviation"/>
    <w:basedOn w:val="DefaultParagraphFont"/>
    <w:rsid w:val="007E30B2"/>
  </w:style>
  <w:style w:type="character" w:customStyle="1" w:styleId="citation-publication-date">
    <w:name w:val="citation-publication-date"/>
    <w:basedOn w:val="DefaultParagraphFont"/>
    <w:rsid w:val="007E30B2"/>
  </w:style>
  <w:style w:type="character" w:customStyle="1" w:styleId="citation-volume">
    <w:name w:val="citation-volume"/>
    <w:basedOn w:val="DefaultParagraphFont"/>
    <w:rsid w:val="007E30B2"/>
  </w:style>
  <w:style w:type="character" w:customStyle="1" w:styleId="citation-issue">
    <w:name w:val="citation-issue"/>
    <w:basedOn w:val="DefaultParagraphFont"/>
    <w:rsid w:val="007E30B2"/>
  </w:style>
  <w:style w:type="character" w:customStyle="1" w:styleId="citation-flpages">
    <w:name w:val="citation-flpages"/>
    <w:basedOn w:val="DefaultParagraphFont"/>
    <w:rsid w:val="007E30B2"/>
  </w:style>
  <w:style w:type="character" w:customStyle="1" w:styleId="journalname">
    <w:name w:val="journalname"/>
    <w:basedOn w:val="DefaultParagraphFont"/>
    <w:rsid w:val="007E30B2"/>
  </w:style>
  <w:style w:type="character" w:customStyle="1" w:styleId="stnd">
    <w:name w:val="stnd"/>
    <w:basedOn w:val="DefaultParagraphFont"/>
    <w:rsid w:val="007E30B2"/>
  </w:style>
  <w:style w:type="paragraph" w:customStyle="1" w:styleId="FileTitle">
    <w:name w:val="File Title"/>
    <w:autoRedefine/>
    <w:rsid w:val="007E30B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7E30B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7E30B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7E30B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7E30B2"/>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7E30B2"/>
    <w:rPr>
      <w:rFonts w:eastAsia="SimSun" w:cs="Times New Roman"/>
      <w:sz w:val="16"/>
      <w:lang w:eastAsia="zh-CN"/>
    </w:rPr>
  </w:style>
  <w:style w:type="character" w:customStyle="1" w:styleId="MinimizeChar">
    <w:name w:val="Minimize Char"/>
    <w:basedOn w:val="DefaultParagraphFont"/>
    <w:link w:val="Minimize"/>
    <w:rsid w:val="007E30B2"/>
    <w:rPr>
      <w:rFonts w:ascii="Calibri" w:eastAsia="SimSun" w:hAnsi="Calibri" w:cs="Times New Roman"/>
      <w:sz w:val="16"/>
      <w:lang w:eastAsia="zh-CN"/>
    </w:rPr>
  </w:style>
  <w:style w:type="paragraph" w:customStyle="1" w:styleId="Clear">
    <w:name w:val="Clear"/>
    <w:basedOn w:val="Normal"/>
    <w:link w:val="ClearChar"/>
    <w:autoRedefine/>
    <w:rsid w:val="007E30B2"/>
    <w:rPr>
      <w:rFonts w:eastAsia="SimSun" w:cs="Times New Roman"/>
      <w:lang w:eastAsia="zh-CN"/>
    </w:rPr>
  </w:style>
  <w:style w:type="character" w:customStyle="1" w:styleId="ClearChar">
    <w:name w:val="Clear Char"/>
    <w:basedOn w:val="DefaultParagraphFont"/>
    <w:link w:val="Clear"/>
    <w:locked/>
    <w:rsid w:val="007E30B2"/>
    <w:rPr>
      <w:rFonts w:ascii="Calibri" w:eastAsia="SimSun" w:hAnsi="Calibri" w:cs="Times New Roman"/>
      <w:lang w:eastAsia="zh-CN"/>
    </w:rPr>
  </w:style>
  <w:style w:type="character" w:customStyle="1" w:styleId="Style3Char">
    <w:name w:val="Style3 Char"/>
    <w:basedOn w:val="DefaultParagraphFont"/>
    <w:link w:val="Style3"/>
    <w:locked/>
    <w:rsid w:val="007E30B2"/>
    <w:rPr>
      <w:rFonts w:ascii="Calibri" w:eastAsia="Times New Roman" w:hAnsi="Calibri" w:cs="Arial"/>
      <w:b/>
      <w:bCs/>
      <w:iCs/>
      <w:sz w:val="26"/>
      <w:szCs w:val="28"/>
    </w:rPr>
  </w:style>
  <w:style w:type="character" w:customStyle="1" w:styleId="org">
    <w:name w:val="org"/>
    <w:basedOn w:val="DefaultParagraphFont"/>
    <w:rsid w:val="007E30B2"/>
  </w:style>
  <w:style w:type="character" w:customStyle="1" w:styleId="BoldUnderlining">
    <w:name w:val="Bold Underlining"/>
    <w:basedOn w:val="DefaultParagraphFont"/>
    <w:rsid w:val="007E30B2"/>
    <w:rPr>
      <w:b/>
      <w:u w:val="single"/>
    </w:rPr>
  </w:style>
  <w:style w:type="character" w:customStyle="1" w:styleId="standardcontent">
    <w:name w:val="standardcontent"/>
    <w:basedOn w:val="DefaultParagraphFont"/>
    <w:rsid w:val="007E30B2"/>
  </w:style>
  <w:style w:type="character" w:customStyle="1" w:styleId="storyby">
    <w:name w:val="storyby"/>
    <w:basedOn w:val="DefaultParagraphFont"/>
    <w:rsid w:val="007E30B2"/>
  </w:style>
  <w:style w:type="paragraph" w:customStyle="1" w:styleId="Small">
    <w:name w:val="Small"/>
    <w:basedOn w:val="Normal"/>
    <w:link w:val="SmallChar"/>
    <w:qFormat/>
    <w:rsid w:val="007E30B2"/>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7E30B2"/>
    <w:rPr>
      <w:rFonts w:ascii="Calibri" w:eastAsia="Calibri" w:hAnsi="Calibri" w:cs="Times New Roman"/>
      <w:sz w:val="12"/>
      <w:szCs w:val="16"/>
    </w:rPr>
  </w:style>
  <w:style w:type="paragraph" w:customStyle="1" w:styleId="CARD0">
    <w:name w:val="CARD"/>
    <w:basedOn w:val="Normal"/>
    <w:link w:val="CARDChar0"/>
    <w:qFormat/>
    <w:rsid w:val="007E30B2"/>
    <w:pPr>
      <w:widowControl w:val="0"/>
      <w:jc w:val="both"/>
    </w:pPr>
    <w:rPr>
      <w:rFonts w:eastAsia="Calibri" w:cs="Times New Roman"/>
      <w:u w:val="single"/>
    </w:rPr>
  </w:style>
  <w:style w:type="character" w:customStyle="1" w:styleId="CARDChar0">
    <w:name w:val="CARD Char"/>
    <w:basedOn w:val="DefaultParagraphFont"/>
    <w:link w:val="CARD0"/>
    <w:rsid w:val="007E30B2"/>
    <w:rPr>
      <w:rFonts w:ascii="Calibri" w:eastAsia="Calibri" w:hAnsi="Calibri" w:cs="Times New Roman"/>
      <w:u w:val="single"/>
    </w:rPr>
  </w:style>
  <w:style w:type="paragraph" w:customStyle="1" w:styleId="evidencetext">
    <w:name w:val="evidence text"/>
    <w:basedOn w:val="Normal"/>
    <w:rsid w:val="007E30B2"/>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7E30B2"/>
    <w:rPr>
      <w:u w:val="single"/>
    </w:rPr>
  </w:style>
  <w:style w:type="paragraph" w:customStyle="1" w:styleId="NormalText0">
    <w:name w:val="Normal Text"/>
    <w:basedOn w:val="Normal"/>
    <w:autoRedefine/>
    <w:rsid w:val="007E30B2"/>
    <w:pPr>
      <w:widowControl w:val="0"/>
      <w:jc w:val="both"/>
    </w:pPr>
    <w:rPr>
      <w:rFonts w:eastAsia="Calibri" w:cs="Times New Roman"/>
    </w:rPr>
  </w:style>
  <w:style w:type="paragraph" w:customStyle="1" w:styleId="NoSpacing1">
    <w:name w:val="No Spacing1"/>
    <w:uiPriority w:val="1"/>
    <w:rsid w:val="007E30B2"/>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7E30B2"/>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7E30B2"/>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7E30B2"/>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7E30B2"/>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7E30B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7E30B2"/>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7E30B2"/>
    <w:rPr>
      <w:rFonts w:ascii="MS Mincho" w:eastAsia="MS Mincho" w:hAnsi="MS Mincho"/>
      <w:b/>
      <w:u w:val="single"/>
    </w:rPr>
  </w:style>
  <w:style w:type="paragraph" w:customStyle="1" w:styleId="Circled">
    <w:name w:val="Circled"/>
    <w:basedOn w:val="CardText"/>
    <w:next w:val="CardText"/>
    <w:link w:val="CircledChar"/>
    <w:autoRedefine/>
    <w:rsid w:val="007E30B2"/>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7E30B2"/>
    <w:rPr>
      <w:rFonts w:ascii="Arial Narrow" w:eastAsia="Cambria" w:hAnsi="Arial Narrow"/>
      <w:sz w:val="16"/>
    </w:rPr>
  </w:style>
  <w:style w:type="paragraph" w:customStyle="1" w:styleId="MinimizedText">
    <w:name w:val="Minimized Text"/>
    <w:basedOn w:val="CardText"/>
    <w:link w:val="MinimizedTextChar"/>
    <w:rsid w:val="007E30B2"/>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7E30B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7E30B2"/>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7E30B2"/>
    <w:pPr>
      <w:ind w:left="288" w:right="288"/>
    </w:pPr>
    <w:rPr>
      <w:rFonts w:eastAsia="Times New Roman" w:cs="Times New Roman"/>
      <w:szCs w:val="20"/>
    </w:rPr>
  </w:style>
  <w:style w:type="character" w:customStyle="1" w:styleId="AAAcardChar">
    <w:name w:val="AAAcard Char"/>
    <w:link w:val="AAAcard"/>
    <w:rsid w:val="007E30B2"/>
    <w:rPr>
      <w:rFonts w:ascii="Calibri" w:eastAsia="Times New Roman" w:hAnsi="Calibri" w:cs="Times New Roman"/>
      <w:szCs w:val="20"/>
    </w:rPr>
  </w:style>
  <w:style w:type="character" w:customStyle="1" w:styleId="AAAunderline">
    <w:name w:val="AAAunderline"/>
    <w:qFormat/>
    <w:rsid w:val="007E30B2"/>
    <w:rPr>
      <w:b/>
      <w:u w:val="single"/>
    </w:rPr>
  </w:style>
  <w:style w:type="character" w:customStyle="1" w:styleId="AAAEmphasis2">
    <w:name w:val="AAAEmphasis2"/>
    <w:rsid w:val="007E30B2"/>
    <w:rPr>
      <w:rFonts w:ascii="Cooper Black" w:hAnsi="Cooper Black"/>
      <w:iCs/>
      <w:u w:val="single"/>
    </w:rPr>
  </w:style>
  <w:style w:type="character" w:customStyle="1" w:styleId="AAAcite">
    <w:name w:val="AAAcite"/>
    <w:rsid w:val="007E30B2"/>
    <w:rPr>
      <w:rFonts w:ascii="Times New Roman" w:hAnsi="Times New Roman"/>
      <w:b/>
      <w:sz w:val="24"/>
    </w:rPr>
  </w:style>
  <w:style w:type="character" w:customStyle="1" w:styleId="UnderliningChar">
    <w:name w:val="Underlining Char"/>
    <w:link w:val="Underlining"/>
    <w:locked/>
    <w:rsid w:val="007E30B2"/>
    <w:rPr>
      <w:u w:val="single"/>
      <w:lang w:eastAsia="zh-CN"/>
    </w:rPr>
  </w:style>
  <w:style w:type="paragraph" w:customStyle="1" w:styleId="Underlining">
    <w:name w:val="Underlining"/>
    <w:basedOn w:val="Normal"/>
    <w:link w:val="UnderliningChar"/>
    <w:autoRedefine/>
    <w:qFormat/>
    <w:rsid w:val="007E30B2"/>
    <w:pPr>
      <w:jc w:val="both"/>
    </w:pPr>
    <w:rPr>
      <w:rFonts w:asciiTheme="minorHAnsi" w:hAnsiTheme="minorHAnsi" w:cstheme="minorBidi"/>
      <w:u w:val="single"/>
      <w:lang w:eastAsia="zh-CN"/>
    </w:rPr>
  </w:style>
  <w:style w:type="character" w:customStyle="1" w:styleId="Style4Char">
    <w:name w:val="Style4 Char"/>
    <w:link w:val="Style4"/>
    <w:locked/>
    <w:rsid w:val="007E30B2"/>
    <w:rPr>
      <w:rFonts w:ascii="Calibri" w:eastAsia="Times New Roman" w:hAnsi="Calibri" w:cs="Times New Roman"/>
      <w:b/>
      <w:bCs/>
      <w:iCs/>
      <w:sz w:val="26"/>
      <w:szCs w:val="28"/>
      <w:lang w:val="x-none" w:eastAsia="x-none"/>
    </w:rPr>
  </w:style>
  <w:style w:type="character" w:customStyle="1" w:styleId="hithighlite">
    <w:name w:val="hithighlite"/>
    <w:rsid w:val="007E30B2"/>
  </w:style>
  <w:style w:type="character" w:customStyle="1" w:styleId="Title10">
    <w:name w:val="Title1"/>
    <w:rsid w:val="007E30B2"/>
  </w:style>
  <w:style w:type="character" w:customStyle="1" w:styleId="aunderline1">
    <w:name w:val="aunderline"/>
    <w:qFormat/>
    <w:rsid w:val="007E30B2"/>
    <w:rPr>
      <w:rFonts w:ascii="Times New Roman" w:hAnsi="Times New Roman"/>
      <w:sz w:val="20"/>
      <w:szCs w:val="24"/>
      <w:u w:val="thick"/>
    </w:rPr>
  </w:style>
  <w:style w:type="character" w:customStyle="1" w:styleId="Style1Char">
    <w:name w:val="Style1 Char"/>
    <w:basedOn w:val="DefaultParagraphFont"/>
    <w:link w:val="Style10"/>
    <w:rsid w:val="007E30B2"/>
    <w:rPr>
      <w:rFonts w:ascii="Arial" w:eastAsia="Times New Roman" w:hAnsi="Arial" w:cs="Arial"/>
      <w:b/>
      <w:kern w:val="32"/>
      <w:sz w:val="40"/>
    </w:rPr>
  </w:style>
  <w:style w:type="character" w:customStyle="1" w:styleId="A11">
    <w:name w:val="A11"/>
    <w:uiPriority w:val="99"/>
    <w:rsid w:val="007E30B2"/>
    <w:rPr>
      <w:rFonts w:cs="Baskerville"/>
      <w:color w:val="000000"/>
      <w:sz w:val="12"/>
      <w:szCs w:val="12"/>
    </w:rPr>
  </w:style>
  <w:style w:type="paragraph" w:customStyle="1" w:styleId="TagStyle">
    <w:name w:val="Tag Style"/>
    <w:basedOn w:val="CardStyle"/>
    <w:rsid w:val="007E30B2"/>
    <w:rPr>
      <w:b/>
      <w:sz w:val="24"/>
    </w:rPr>
  </w:style>
  <w:style w:type="paragraph" w:customStyle="1" w:styleId="cardtext1">
    <w:name w:val="cardtext"/>
    <w:basedOn w:val="Normal"/>
    <w:rsid w:val="007E30B2"/>
    <w:pPr>
      <w:spacing w:beforeLines="1" w:afterLines="1"/>
    </w:pPr>
    <w:rPr>
      <w:rFonts w:ascii="Times" w:eastAsia="Times New Roman" w:hAnsi="Times" w:cs="Times New Roman"/>
      <w:szCs w:val="20"/>
    </w:rPr>
  </w:style>
  <w:style w:type="character" w:customStyle="1" w:styleId="box1">
    <w:name w:val="box"/>
    <w:basedOn w:val="DefaultParagraphFont"/>
    <w:rsid w:val="007E30B2"/>
  </w:style>
  <w:style w:type="character" w:customStyle="1" w:styleId="slug-pub-date">
    <w:name w:val="slug-pub-date"/>
    <w:basedOn w:val="DefaultParagraphFont"/>
    <w:rsid w:val="007E30B2"/>
  </w:style>
  <w:style w:type="character" w:customStyle="1" w:styleId="slug-vol">
    <w:name w:val="slug-vol"/>
    <w:basedOn w:val="DefaultParagraphFont"/>
    <w:rsid w:val="007E30B2"/>
  </w:style>
  <w:style w:type="character" w:customStyle="1" w:styleId="slug-issue">
    <w:name w:val="slug-issue"/>
    <w:basedOn w:val="DefaultParagraphFont"/>
    <w:rsid w:val="007E30B2"/>
  </w:style>
  <w:style w:type="character" w:customStyle="1" w:styleId="slug-pages">
    <w:name w:val="slug-pages"/>
    <w:basedOn w:val="DefaultParagraphFont"/>
    <w:rsid w:val="007E30B2"/>
  </w:style>
  <w:style w:type="paragraph" w:customStyle="1" w:styleId="shrink8">
    <w:name w:val="shrink8"/>
    <w:basedOn w:val="Normal"/>
    <w:rsid w:val="007E30B2"/>
    <w:pPr>
      <w:spacing w:beforeLines="1" w:afterLines="1"/>
    </w:pPr>
    <w:rPr>
      <w:rFonts w:ascii="Times" w:eastAsia="Times New Roman" w:hAnsi="Times" w:cs="Times New Roman"/>
      <w:szCs w:val="20"/>
    </w:rPr>
  </w:style>
  <w:style w:type="character" w:customStyle="1" w:styleId="underline0">
    <w:name w:val="underline0"/>
    <w:basedOn w:val="DefaultParagraphFont"/>
    <w:rsid w:val="007E30B2"/>
  </w:style>
  <w:style w:type="character" w:customStyle="1" w:styleId="cite">
    <w:name w:val="%cite"/>
    <w:basedOn w:val="DefaultParagraphFont"/>
    <w:rsid w:val="007E30B2"/>
    <w:rPr>
      <w:rFonts w:ascii="Times New Roman" w:hAnsi="Times New Roman"/>
      <w:b/>
      <w:sz w:val="24"/>
    </w:rPr>
  </w:style>
  <w:style w:type="paragraph" w:customStyle="1" w:styleId="tag">
    <w:name w:val="%tag"/>
    <w:basedOn w:val="Normal"/>
    <w:qFormat/>
    <w:rsid w:val="007E30B2"/>
    <w:rPr>
      <w:rFonts w:eastAsia="Times New Roman" w:cs="Times New Roman"/>
      <w:b/>
      <w:sz w:val="24"/>
      <w:szCs w:val="20"/>
    </w:rPr>
  </w:style>
  <w:style w:type="paragraph" w:customStyle="1" w:styleId="card1">
    <w:name w:val="%card"/>
    <w:basedOn w:val="Normal"/>
    <w:autoRedefine/>
    <w:rsid w:val="007E30B2"/>
    <w:pPr>
      <w:ind w:left="450" w:right="288"/>
    </w:pPr>
    <w:rPr>
      <w:rFonts w:eastAsia="Times New Roman" w:cs="Times New Roman"/>
    </w:rPr>
  </w:style>
  <w:style w:type="character" w:customStyle="1" w:styleId="sub">
    <w:name w:val="sub"/>
    <w:basedOn w:val="DefaultParagraphFont"/>
    <w:rsid w:val="007E30B2"/>
  </w:style>
  <w:style w:type="paragraph" w:customStyle="1" w:styleId="blockquote">
    <w:name w:val="blockquote"/>
    <w:basedOn w:val="Normal"/>
    <w:rsid w:val="007E30B2"/>
    <w:pPr>
      <w:spacing w:beforeLines="1" w:afterLines="1"/>
    </w:pPr>
    <w:rPr>
      <w:rFonts w:ascii="Times" w:eastAsia="Times New Roman" w:hAnsi="Times" w:cs="Times New Roman"/>
      <w:szCs w:val="20"/>
    </w:rPr>
  </w:style>
  <w:style w:type="character" w:customStyle="1" w:styleId="citedby">
    <w:name w:val="citedby_"/>
    <w:basedOn w:val="DefaultParagraphFont"/>
    <w:rsid w:val="007E30B2"/>
  </w:style>
  <w:style w:type="paragraph" w:customStyle="1" w:styleId="svarticlesection">
    <w:name w:val="svarticle section"/>
    <w:basedOn w:val="Normal"/>
    <w:rsid w:val="007E30B2"/>
    <w:pPr>
      <w:spacing w:beforeLines="1" w:afterLines="1"/>
    </w:pPr>
    <w:rPr>
      <w:rFonts w:ascii="Times" w:eastAsia="Times New Roman" w:hAnsi="Times" w:cs="Times New Roman"/>
      <w:szCs w:val="20"/>
    </w:rPr>
  </w:style>
  <w:style w:type="character" w:customStyle="1" w:styleId="formulatext">
    <w:name w:val="formulatext"/>
    <w:basedOn w:val="DefaultParagraphFont"/>
    <w:rsid w:val="007E30B2"/>
  </w:style>
  <w:style w:type="character" w:customStyle="1" w:styleId="cardChar">
    <w:name w:val="card Char"/>
    <w:link w:val="card"/>
    <w:rsid w:val="007E30B2"/>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7E30B2"/>
    <w:rPr>
      <w:rFonts w:ascii="Times New Roman" w:hAnsi="Times New Roman"/>
      <w:b/>
      <w:sz w:val="24"/>
    </w:rPr>
  </w:style>
  <w:style w:type="paragraph" w:customStyle="1" w:styleId="CardIndented">
    <w:name w:val="Card (Indented)"/>
    <w:basedOn w:val="Normal"/>
    <w:link w:val="CardIndentedChar"/>
    <w:qFormat/>
    <w:rsid w:val="007E30B2"/>
    <w:pPr>
      <w:ind w:left="288"/>
    </w:pPr>
    <w:rPr>
      <w:rFonts w:eastAsia="Calibri" w:cs="Times New Roman"/>
    </w:rPr>
  </w:style>
  <w:style w:type="character" w:customStyle="1" w:styleId="CardIndentedChar">
    <w:name w:val="Card (Indented) Char"/>
    <w:link w:val="CardIndented"/>
    <w:rsid w:val="007E30B2"/>
    <w:rPr>
      <w:rFonts w:ascii="Calibri" w:eastAsia="Calibri" w:hAnsi="Calibri" w:cs="Times New Roman"/>
    </w:rPr>
  </w:style>
  <w:style w:type="paragraph" w:customStyle="1" w:styleId="tag0">
    <w:name w:val="tag"/>
    <w:basedOn w:val="Normal"/>
    <w:next w:val="Normal"/>
    <w:qFormat/>
    <w:rsid w:val="007E30B2"/>
    <w:rPr>
      <w:rFonts w:eastAsia="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4061A8"/>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4061A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3/04/16/clip_the_agencys_wings_cia_drones?page=full" TargetMode="External"/><Relationship Id="rId18" Type="http://schemas.openxmlformats.org/officeDocument/2006/relationships/hyperlink" Target="http://newamerica.net/publications/policy/us_russian_relations_and_the_rise_of_chin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w.upenn.edu/live/files/968-blank33upajintll6752012pdf" TargetMode="External"/><Relationship Id="rId7" Type="http://schemas.openxmlformats.org/officeDocument/2006/relationships/settings" Target="settings.xml"/><Relationship Id="rId12" Type="http://schemas.openxmlformats.org/officeDocument/2006/relationships/hyperlink" Target="http://journal.georgetown.edu/2013/02/06/the-proliferation-of-drone-warfare-the-weakening-of-norms-and-international-precedent-by-james-whibley/" TargetMode="External"/><Relationship Id="rId17" Type="http://schemas.openxmlformats.org/officeDocument/2006/relationships/hyperlink" Target="http://www.worldpoliticsreview.com/articles/8099/the-new-rules-leadership-fatigue-puts-u-s-and-globalization-at-crossroad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oreignpolicy.com/articles/2013/04/16/clip_the_agencys_wings_cia_drones?page=full" TargetMode="External"/><Relationship Id="rId20" Type="http://schemas.openxmlformats.org/officeDocument/2006/relationships/hyperlink" Target="http://www.whiteoliphaunt.com/duckofminerva/2012/01/get-real-chicago-ir-guys-out-in-force.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insider.com/america-is-setting-a-dangerous-precedent-for-the-drone-age-2013-1"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lawfareblog.com/2013/03/jeh-johnson-speech-on-a-drone-court-some-pros-and-cons/" TargetMode="External"/><Relationship Id="rId23" Type="http://schemas.openxmlformats.org/officeDocument/2006/relationships/hyperlink" Target="http://www.pugwash.org/reports/pac/pac256/WG1draft1.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apers.ssrn.com/sol3/papers.cfm?abstract_id=154878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hinausfocus.com/peace-security/averting-conflict-in-the-south-china-sea/" TargetMode="External"/><Relationship Id="rId22" Type="http://schemas.openxmlformats.org/officeDocument/2006/relationships/hyperlink" Target="http://www.pugwash.org/reports/pac/pac256/WG1draft1.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2013-10-02T23:14:00Z</dcterms:created>
  <dcterms:modified xsi:type="dcterms:W3CDTF">2013-10-02T23:14:00Z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